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Президиум ВАС РФ · Постановление Президиума ВАС РФ от 06.11.2012 № 8728/12 по делу № А56-44428/2010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Президиум ВАС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06.11.2012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Постановление Президиума ВАС РФ от 06.11.2012 № 8728/12 по делу № А56-44428/2010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150, ст. 169, ст. 304, ст. 305, ст. 311, ст. 45, ст. 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Недействительность сделок, Договор подряда, Налоговые споры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председательствующего - Председателя Высшего Арбитражного Суда Российской Федерации Иванова А.А.;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членов Президиума: Абсалямова А.В., Амосова С.М., Бациева В.В., Витрянского В.В., Завьяловой Т.В., Иванниковой Н.П., Козловой О.А., Маковской А.А., Никифорова С.Б., Першутова А.Г., Сарбаша С.В., Слесарева В.Л., Юхнея М.Ф. -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рассмотрел заявление общества с ограниченной ответственностью "Лига Балтийских монтажников" о пересмотре в порядке надзора решения Арбитражного суда города Санкт-Петербурга и Ленинградской области от 24.06.2011 по делу № А56-44428/2010, постановления Тринадцатого арбитражного апелляционного суда от 01.11.2011 и постановления Федерального арбитражного суда Северо-Западного округа от 01.03.2012 по тому же делу.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заседании приняли участие представители: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 заявителя - общества с ограниченной ответственностью "Лига Балтийских монтажников" (ответчика) - Васильева М.И.;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 Межрайонной инспекции Федеральной налоговой службы № 19 по Санкт-Петербургу (истца) - Белеченко Ю.В., Куроедов Д.М., Румянцева М.А.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Заслушав и обсудив доклад судьи Завьяловой Т.В. и объяснения представителей участвующих в деле лиц, Президиум установил следующее.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Межрайонная инспекция Федеральной налоговой службы № 19 по Санкт-Петербургу (далее - инспекция) обратилась в Арбитражный суд города Санкт-Петербурга и Ленинградской области с иском к обществу с ограниченной ответственностью "Сигма" (далее - общество "Сигма") и обществу с ограниченной ответственностью "Лига Балтийских монтажников" (далее - общество "Лига Балтийских монтажников", общество) о признании договора подряда от 27.07.2009 № 10/07, заключенного между указанными юридическими лицами, недействительным в силу ничтожности данной сделки.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Арбитражного суда города Санкт-Петербурга и Ленинградской области от 29.10.2010 производство по делу прекращено на основании пункта 1 части 1 статьи 150 Арбитражного процессуального кодекса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Тринадцатого арбитражного апелляционного суда от 31.01.2011 определение от 29.10.2010 отменено, дело направлено на новое рассмотрение в суд первой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Арбитражного суда города Санкт-Петербурга и Ленинградской области от 18.04.2011 произведено процессуальное правопреемство: общество "Сигма" заменено на его правопреемника - общество с ограниченной ответственностью "ТД "Метси".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города Санкт-Петербурга и Ленинградской области от 24.06.2011 иск инспекции удовлетворен.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Тринадцатого арбитражного апелляционного суда от 01.11.2011 решение суда первой инстанции оставлено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Федеральный арбитражный суд Северо-Западного округа постановлением от 01.03.2012 указанные судебные акты оставил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заявлении, поданном в Высший Арбитражный Суд Российской Федерации, о пересмотре в порядке надзора решения от 24.06.2011 и постановлений от 01.11.2011 и от 01.03.2012 общество "Лига Балтийских монтажников" просит их отменить, ссылаясь на нарушение единообразия в толковании и применении арбитражными судами норм права, и принять новый судебный акт об отказе в удовлетворении требования инспекции.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отзыве на заявление инспекция просит оставить оспариваемые судебные акты без изменения как соответствующие действующему законодательству.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Проверив обоснованность доводов, изложенных в заявлении, отзыве на него и выступлениях присутствующих в заседании представителей участвующих в деле лиц, Президиум считает, что заявление подлежит удовлетворению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усматривается из материалов дела, инспекция провела выездную налоговую проверку общества "Лига Балтийских монтажников" по вопросу правильности исчисления и уплаты налогов и сборов за период с 01.01.2007 по 31.12.2009, о чем составлен акт от 01.10.2010 № 100653.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Проверкой установлено, что в третьем квартале 2009 года обществом заявлены налоговые вычеты в сумме 9 264 746 рублей по счету-фактуре, выставленному обществу "Сигма" по договору от 27.07.2009 № 10/07 (далее - договор), согласно которому субподрядчик (общество "Сигма") обязуется в определенный срок по заданию подрядчика (общества "Лига Балтийских монтажников") выполнить работы по капитальному ремонту на котельных государственного унитарного предприятия "Топливно-энергетический комплекс Санкт-Петербурга", а подрядчик - принять и оплатить выполненные субподрядчиком работы.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тем, как следует из акта проверки, Озеров Сергей Викторович, значившийся в период с 29.07.2008 по 15.10.2009 генеральным директором общества "Сигма", от имени которого подписаны указанный договор, счета-фактуры и акты о приемке выполненных работ от 30.09.2009, умер 10.04.2009, то есть до подписания данных документов, что подтверждается актом о смерти от 18.04.2009 № 1037.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налоговой проверкой установлено, что общество "Сигма" не имело реальной возможности осуществлять работы по ремонту котельных с учетом времени, места нахождения выполняемых заказов и объема материальных ресурсов, экономически необходимых для оказания услуг. У общества "Сигма" также отсутствовали необходимые условия для достижения результатов, предусмотренных договором, ввиду отсутствия управленческого и технического персонала.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мнению инспекции, в связи со смертью Озерова С.В., представлявшего единоличный исполнительный орган юридического лица, общество "Сигма" не могло иметь и осуществлять своими действиями гражданские права, нести обязанности, в том числе совершать сделки и какие-либо действия по их одобрению.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Ссылаясь на названные обстоятельства и обосновывая свою позицию положениями статей 53, 91, 168 Гражданского кодекса Российской Федерации (далее - Гражданский кодекс), статей 32, 33, 40, 41 Федерального закона от 08.02.1998 № 14-ФЗ "Об обществах с ограниченной ответственностью" и пункта 11 статьи 7 Закона Российской Федерации от 21.03.1991 № 943-1 "О налоговых органах Российской Федерации" (далее - Закон о налоговых органах), инспекция обратилась в арбитражный суд с иском о признании договора недействительным в силу его ничтожности.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Соглашаясь с доводами инспекции, суды трех инстанций признали ее заинтересованным лицом, имеющим право на обращение с настоящим иском в соответствии со статьей 53 Арбитражного процессуального кодекса Российской Федерации и абзацем четвертым пункта 11 статьи 7 Закона о налоговых органах.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при рассмотрении данного спора судами не было учтено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Абзацем четвертым пункта 11 статьи 7 Закона о налоговых органах предусмотрено, что налоговые органы вправе предъявлять в суде и арбитражном суде иски о признании сделок недействительными и взыскании в доход государства всего полученного по таким сделкам.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разъяснений, изложенных в пункте 6 постановления Пленума Высшего Арбитражного Суда Российской Федерации от 10.04.2008 № 22 "О некоторых вопросах практики рассмотрения споров, связанных с применением статьи 169 Гражданского кодекса Российской Федерации" (далее - постановление от 10.04.2008 № 22), следует, что указанное право может реализовываться налоговыми органами лишь постольку, поскольку удовлетворение соответствующего требования направлено на выполнение задач налоговых органов, определенных статьей 6 Закона о налоговых органах.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 числу главных задач налоговых органов отнесен контроль за соблюдением законодательства о налогах и сборах, правильностью исчисления и полнотой и своевременностью внесения в бюджетную систему Российской Федерации налогов и сборов.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налоговые органы вправе предъявлять в суд иски о признании сделок недействительными, если это полномочие реализуется ими в рамках выполнения задач по контролю за соблюдением налогового законодательства и если удовлетворение такого требования будет иметь в качестве последствия определение должной квалификации отношений сторон с целью применения соответствующих данным отношениям налоговых последствий.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частности, для обеспечения поступления в бюджет налогов в полном объеме налоговый орган вправе, руководствуясь статьей 170 Гражданского кодекса, предъявить требование о признании совершенных налогоплательщиком сделок недействительными как сделок, совершенных лишь для вида, без намерения создать соответствующие им правовые последствия (мнимых), либо с целью прикрыть другую сделку (притворных), поскольку удовлетворение этого требования может способствовать реализации соответствующей задачи (пункт 6 постановления от 10.04.2008 № 22).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Вместе с тем, поскольку ничтожные сделки являются недействительными независимо от признания их таковыми судом, оценка налоговых последствий финансово-хозяйственных операций, совершенных во исполнение сделок, квалифицируемых в качестве ничтожных, может быть произведена налоговым органом в порядке, предусмотренном налоговым законодательством.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Так, при установлении в ходе налоговой проверки факта занижения налоговой базы вследствие неправильной юридической квалификации налогоплательщиком совершенных сделок подпунктом 3 пункта 2 статьи 45 Налогового кодекса Российской Федерации налоговому органу предоставлено право самостоятельно осуществлять изменение юридической квалификации сделок, статуса и характера деятельности налогоплательщика и обращаться в суд с требованием о взыскании доначисленных налогов (начисленных пеней и штрафов).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Вопрос об обоснованности указанной переквалификации разрешается в рамках рассмотрения налогового спора и в том случае, когда изменение налоговым органом юридической квалификации сделок, статуса и характера деятельности налогоплательщика основано на оценке сделок в качестве мнимых или притворных (статья 170 Гражданского кодекса).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обращение инспекции в суд с требованием о признании сделки недействительной по основанию ее совершения от имени общества "Сигма" неустановленным лицом выходит за рамки полномочий налогового органа, а заявленный иск не подлежит удовлетворению.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Вместе с тем Президиум полагает необходимым отметить, что договор, заключенный неустановленным лицом, не отвечает требованиям закона, поэтому является ничтожным согласно статье 168 Гражданского кодекса независимо от признания его таковым судом.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доводов, заявленных инспекцией при рассмотрении настоящего дела, следует, что целью обращения в суд с требованием о признании спорной сделки недействительной являлось доказывание факта ее несовершения и отсутствия реального выполнения работ со стороны общества "Сигма".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указанные выводы, сделанные на основе установленных в ходе налоговой проверки обстоятельств, свидетельствующих, по мнению инспекции, об отсутствии у общества "Сигма" реальной возможности выполнения работ, могли быть сделаны при рассмотрении материалов налоговой проверки вне зависимости от признания спорной сделки ничтожной и в дальнейшем проверены судом в рамках налогового спора при оспаривании вывода налогового органа о получении обществом необоснованной налоговой выгоды.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названных условиях обжалуемые судебные акты в соответствии с пунктом 1 части 1 статьи 304 Арбитражного процессуального кодекса Российской Федерации подлежат отмене как нарушающие единообразие в толковании и применении арбитражными судами норм права.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Вступившие в законную силу судебные акты арбитражных судов по делам со схожими фактическими обстоятельствами, принятые на основании нормы права в истолковании, расходящемся с содержащимся в настоящем постановлении толкованием, могут быть пересмотрены на основании пункта 5 части 3 статьи 311 Арбитражного процессуального кодекса Российской Федерации, если для этого нет других препятствий.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Учитывая изложенное и руководствуясь статьей 303, пунктом 3 части 1 статьи 305, статьей 306 Арбитражного процессуального кодекса Российской Федерации, Президиум Высшего Арбитражного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постановил: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города Санкт-Петербурга и Ленинградской области от 24.06.2011 по делу № А56-44428/2010, постановление Тринадцатого арбитражного апелляционного суда от 01.11.2011 и постановление Федерального арбитражного суда Северо-Западного округа от 01.03.2012 по тому же делу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удовлетворении иска Межрайонной инспекции Федеральной налоговой службы № 19 по Санкт-Петербургу отказать.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Президиума ВАС РФ от 06.11.2012 № 8728/12 по делу № А56-44428/2010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Президиум ВАС РФ · Постановление Президиума ВАС РФ от 06.11.2012 № 8728/12 по делу № А56-44428/2010</dc:title>
  <dc:subject/>
  <dc:creator>CasusLegal</dc:creator>
  <cp:keywords/>
  <dc:description/>
  <cp:lastModifiedBy>CasusLegal</cp:lastModifiedBy>
  <cp:revision>1</cp:revision>
  <dcterms:created xsi:type="dcterms:W3CDTF">2026-07-02T09:25:15Z</dcterms:created>
  <dcterms:modified xsi:type="dcterms:W3CDTF">2026-07-02T09:25:15Z</dcterms:modified>
  <cp:category/>
</cp:coreProperties>
</file>