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В удовлетворении заявления о признании недействительным решения налогового органа в части доначисления налога на прибыль, НДС, начисления пеней и привлечения к ответственности на основании п. 1 ст.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Президиум ВАС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01.02.2011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Постановление Президиума ВАС РФ от 01.02.2011 № 10230/10 по делу № А57-22072/2009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122, ст. 169, ст. 252, ст. 304, ст. 305, ст. 84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Налоговые споры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председательствующего - Председателя Высшего Арбитражного Суда Российской Федерации Иванова А.А.; членов Президиума: Андреевой Т.К., Бациева В.В., Витрянского В.В., Иванниковой Н.П., Завьяловой Т.В., Козловой О.А., Никифорова С.Б., Першутова А.Г., Сарбаша С.В., Слесарева В.Л., Юхнея М.Ф. - рассмотрел заявление Межрайонной инспекции Федеральной налоговой службы № 12 по Саратовской области о пересмотре в порядке надзора постановления Двенадцатого арбитражного апелляционного суда от 05.02.2010 и постановления Федерального арбитражного суда Поволжского округа от 29.04.2010 по делу № А57-22072/2009 Арбитражного суда Саратовской области. В заседании приняли участие представители: от заявителя - Межрайонной инспекции Федеральной налоговой службы № 12 по Саратовской области - Аверьянова О.Г., Журавлева Н.А., Пономарева Я.А., Хрулева О.А.; от закрытого акционерного общества "Итон" - Тимакова Т.Г. Заслушав и обсудив доклад судьи Бациева В.В., а также объяснения представителей участвующих в деле лиц, Президиум установил следующее.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Закрытое акционерное общество "Итон" (далее - общество "Итон", общество) обратилось в Арбитражный суд Саратовской области с заявлением о признании недействительным решения Межрайонной инспекции Федеральной налоговой службы № 12 по Саратовской области (далее - инспекция) от 29.06.2009 № 41, принятого по результатам выездной налоговой проверки, в части доначисления 411 275 рублей налога на прибыль, 299 126 рублей налога на добавленную стоимость, начисления соответствующих сумм пеней и привлечения к ответственности на основании пункта 1 статьи 122 Налогового кодекса Российской Федерации (далее - Кодекс).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для доначисления явился вывод инспекции о занижении обществом "Итон" налоговой базы по указанным налогам вследствие необоснованного применения налоговых вычетов и учета расходов, понесенных в связи с оплатой нефтепродуктов, которые согласно представленным документам были приобретены у общества с ограниченной ответственностью "Ютойл" (далее - общество "Ютойл") по договору поставки от 05.01.2006 (далее - договор поставки). Оплата производилась наличными денежными средствами.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проверки инспекцией было установлено, что в Едином государственном реестре юридических лиц отсутствуют сведения об обществе "Ютойл" с идентификационным номером налогоплательщика (далее - ИНН) 6454041316 - номером, указанным в представленных обществом "Итон" документах.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Данное обстоятельство послужило основанием для вывода о том, что договор поставки, а также иные документы, свидетельствующие о его исполнении (товарные накладные, приходные кассовые ордера, счета-фактуры), как оформленные от имени несуществующего юридического лица содержат недостоверные сведения, что в силу несоблюдения требований статьи 169, пункта 1 статьи 252 Кодекса влечет невозможность учета расходов для целей налогообложения и принятия налоговых вычетов по налогу на добавленную стоимость.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Саратовской области от 16.11.2009 в удовлетворении требований общества отказано. Суд согласился с указанными доводами инспекции.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Двенадцатого арбитражного апелляционного суда от 05.02.2010 решение суда первой инстанции отменено, решение инспекции в оспариваемой части признано недействительным.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Федеральный арбитражный суд Поволжского округа постановлением от 29.04.2010 постановление суда апелляционной инстанции оставил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заявлении, поданном в Высший Арбитражный Суд Российской Федерации, о пересмотре в порядке надзора судебных актов апелляционной и кассационной инстанций инспекция, ссылаясь на нарушение единообразия в толковании и применении норм материального права, просит их отменить и оставить без изменения решение суда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отзыве на заявление общество "Итон" просит оставить обжалуемые судебные акты без изменения как соответствующие действующему законодательству.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обоснованность доводов, изложенных в заявлении, отзыве на него и выступлениях присутствующих в заседании представителей участвующих в деле лиц, Президиум считает, что заявление подлежит удовлетворению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Отменяя решение суда первой инстанции и удовлетворяя требования общества "Итон", суды апелляционной и кассационной инстанций исходили из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проверки налоговый орган, в котором, судя по ИНН, должно было состоять на налоговом учете общество "Ютойл", сообщил, что на учете общество с ограниченной ответственностью с названным фирменным наименованием состоит, однако ИНН этого общества иной - 6454061157, юридический адрес и фамилия, имя, отчество руководителя также не соответствуют данным общества "Ютойл", указанным в представленных обществом "Итон" документах.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сочли, что инспекция не исследовала обстоятельств регистрации и деятельности указанной состоящей на налоговом учете организации и не привела доказательств отсутствия связи этой организации с обществом "Ютойл", а именно обстоятельств, исключающих реорганизацию, изменение ИНН, смену руководства и места нахождения. Следовательно, вывод об оформлении документов от имени несуществующего юридического лица инспекцией не доказан.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данном случае, по мнению судов, в отсутствие доказательств, свидетельствующих о фальсификации документов самим обществом "Итон", о совершении им с иными лицами согласованных действий, направленных на необоснованное получение налоговой выгоды, а также в отсутствие сведений, опровергающих реальность спорных хозяйственных операций, у инспекции не было оснований для отказа в применении налоговых вычетов и учета расходов, понесенных обществом в связи с приобретением нефтепродуктов у общества "Ютойл".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судами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7 статьи 84 Кодекса каждому налогоплательщику присваивается единый по всем видам налогов и сборов идентификационный номер. Порядок и условия присвоения, применения, а также изменения идентификационного номера налогоплательщика определяются Министерством финансов Российской Федерации (данным правом до 01.08.2004 обладало Министерство по налогам и сборам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упомянутым Порядком (пункты 2.1.1, 3.1, 3.6.1), утвержденным приказом Министерства по налогам и сборам Российской Федерации от 03.03.2004 № БГ-3-09/178, ИНН присваивается налоговым органом при постановке на учет организации при ее создании, в том числе путем реорганизации; присвоенный организации ИНН не подлежит изменению, за исключением случаев внесения изменений в нормативные правовые акты Российской Федерации; при изменении места нахождения организации ИНН не изменяется.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указанных положений, определяющих исключительные основания изменения ИНН, следует ошибочность вывода судов о необходимости приведения инспекцией доказательств отсутствия обстоятельств, исключающих изменение ИНН у общества "Ютойл".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 инспекции отсутствовала также необходимость в исследовании обстоятельств регистрации состоящего на налоговом учете общества с ограниченной ответственностью "Ютойл" с ИНН 6454061157 с целью выяснить, не было ли оно создано в результате реорганизации общества "Ютойл". Вопрос о реорганизации может ставиться только в отношении организации, зарегистрированной в установленном порядке, в то время как в ходе проверки было выявлено, что данные об обществе "Ютойл" с ИНН 6454041316 - номером, который был указан в представленных обществом документах, - в Едином государственном реестре юридических лиц отсутствуют. Названный ИНН ввиду несоответствия содержащегося в нем контрольного числа числу, определяемому с помощью специального алгоритма расчета, в принципе не мог быть присвоен какому-либо юридическому лицу. Из изложенных обстоятельств следует, что в документах, представленных обществом в подтверждение спорных хозяйственных операций, содержались данные о контрагенте - несуществующем юридическом лице.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Заключая договор поставки, общество "Итон" не удостоверилось в правоспособности общества "Ютойл" и в государственной регистрации этой организации в качестве юридического лица. Осуществляя оплату приобретаемых нефтепродуктов наличными денежными средствами, общество не предприняло указанных мер и на стадии исполнения сделки. Таким образом, общество "Итон" действовало без должной осмотрительности.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Представленные обществом "Итон" документы, оформленные от имени несуществующего юридического лица, не могут служить основанием для учета расходов и принятия налоговых вычетов по налогу на добавленную стоимость.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названных обстоятельствах оспариваемые судебные акты подлежат отмене на основании пункта 1 части 1 статьи 304 Арбитражного процессуального кодекса Российской Федерации как нарушающие единообразие в толковании и применении арбитражными судами норм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 изложенное и руководствуясь статьей 303, пунктом 5 части 1 статьи 305, статьей 306 Арбитражного процессуального кодекса Российской Федерации, Президиум Высшего Арбитражного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постановил: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Двенадцатого арбитражного апелляционного суда от 05.02.2010 и постановление Федерального арбитражного суда Поволжского округа от 29.04.2010 по делу № А57-22072/2009 Арбитражного суда Саратовской области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Саратовской области от 16.11.2009 по указанному делу оставить без изменения.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заявления о признании недействительным решения налогового органа в части доначисления налога на прибыль, НДС, начисления пеней и привлечения к ответственности на основании п. 1 ст. 122 НК РФ отказано правомерно, так как налоговый орган представил доказательства того, что при заключении сделки с контрагентом заявитель действовал без должной осмотрительности.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Президиума ВАС РФ от 01.02.2011 № 10230/10 по делу № А57-22072/2009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удовлетворении заявления о признании недействительным решения налогового органа в части доначисления налога на прибыль, НДС, начисления пеней и привлечения к ответственности на основании п. 1 ст.</dc:title>
  <dc:subject/>
  <dc:creator>CasusLegal</dc:creator>
  <cp:keywords/>
  <dc:description/>
  <cp:lastModifiedBy>CasusLegal</cp:lastModifiedBy>
  <cp:revision>1</cp:revision>
  <dcterms:created xsi:type="dcterms:W3CDTF">2026-07-02T08:13:38Z</dcterms:created>
  <dcterms:modified xsi:type="dcterms:W3CDTF">2026-07-02T08:13:38Z</dcterms:modified>
  <cp:category/>
</cp:coreProperties>
</file>