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Законодательство не содержит положений, позволяющих налоговому органу оценивать произведенные налогоплательщиками платежи по налогу на добавленную стоимость с позиции их экономической целесообразности, рациональности и эффективности.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Президиум ВАС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10.03.2009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Постановление Президиума ВАС РФ от 10.03.2009 № 9821/08 по делу № А40-40440/07-76-215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171, ст. 304, ст. 305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Налоговые споры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председательствующего - Председателя Высшего Арбитражного Суда Российской Федерации Иванова А.А.; членов Президиума: Андреевой Т.К., Бабкина А.И., Валявиной Е.Ю., Витрянского В.В., Вышняк Н.Г., Завьяловой Т.В., Иванниковой Н.П., Першутова А.Г., Сарбаша С.В., Юхнея М.Ф. - рассмотрел заявление открытого акционерного общества "Нефтегазовая компания РуссНефть" о пересмотре в порядке надзора постановления Девятого арбитражного апелляционного суда от 29.12.2007 и постановления Федерального арбитражного суда Московского округа от 18.04.2008 по делу № А40-40440/07-76-215 Арбитражного суда города Москвы. В заседании приняли участие представители: от заявителя - открытого акционерного общества "Нефтегазовая компания РуссНефть" - Колкова М.В., Саморукова Е.В.; от Межрегиональной инспекции Федеральной налоговой службы по крупнейшим налогоплательщикам № 1 - Астапов Ф.А., Желыбинцева М.М., Огородникова С.В., Яковлева Н.Н. Заслушав и обсудив доклад судьи Сарбаша С.В., а также объяснения представителей участвующих в деле лиц, Президиум установил следующее.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Открытое акционерное общество "Нефтегазовая компания РуссНефть" (далее - компания) обратилось в Арбитражный суд города Москвы с заявлением о признании недействительным решения Межрегиональной инспекции Федеральной налоговой службы по крупнейшим налогоплательщикам № 1 (далее - инспекция) от 10.07.2007 № 52/1351 (далее - решение инспекции) в части отказа в возмещении 600 799 800 рублей 17 копеек налога на добавленную стоимость, об обязании инспекции отразить указанную сумму в карточке компании по расчетам с бюджетом в качестве переплаты, возместить ей из федерального бюджета эту сумму за январь 2007 года путем перечисления на расчетный счет (с учетом уточнения требований).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города Москвы от 05.10.2007 требования компании удовлетворены частично: решение инспекции признано недействительным в части отказа в возмещении 600 799 800 рублей 17 копеек налога на добавленную стоимость и на инспекцию возложена обязанность возместить компании эту сумму налога путем возврата на ее расчетный счет; в удовлетворении остальной части требований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первой инстанции исходил из того, что компанией соблюден установленный статьями 165 и 172 Налогового кодекса Российской Федерации (далее - Кодекс) порядок применения налоговых вычетов, однако она документально не подтвердила нарушения своих прав и законных интересов в части требования об обязании отразить в карточке расчетов с бюджетом упомянутую сумму налога в качестве переплаты.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Девятого арбитражного апелляционного суда от 29.12.2007 решение суда первой инстанции изменено, в удовлетворении требования компании о признании недействительным решения инспекции в части отказа в возмещении 600 799 800 рублей 17 копеек налога на добавленную стоимость и об обязании возместить из федерального бюджета эту сумму налога путем перечисления на ее расчетный счет отказано; в остальной части решение суда оставлено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Федеральный арбитражный суд Московского округа постановлением от 18.04.2008 принял отказ компании от требования в части признания недействительным пункта 2.2.2 решения инспекции в отношении отказа в возмещении 612 172 рублей 46 копеек налога на добавленную стоимость; решение суда первой инстанции и постановление суда апелляционной инстанции в указанной части отменил; производство по делу в этой части прекратил; постановление суда апелляционной инстанции от 29.12.2007 изменил: в части эпизодов, связанных с приобретением компанией нефти и нефтепродуктов у обществ с ограниченной ответственностью "Региональный Нефтяной Консорциум", "Белкамнефть", "Удмуртгеология", "Ульяновскнефть", "Дуклинское", закрытого акционерного общества "Арчнефтегеология", открытых акционерных обществ "Мохтикнефть", "ТНК-ВР Холдинг", "Роснефть", постановление отменил, дело в отмененной части направил на новое рассмотрение в тот же суд, в остальной части названное постановление оставил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заявлении, поданном в Высший Арбитражный Суд Российской Федерации, о пересмотре в порядке надзора постановлений судов апелляционной и кассационной инстанций компания просит отменить их как нарушающие единообразие в толковании и применении арбитражными судами норм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отзыве на заявление инспекция просит оставить названные судебные акты без изменения, поскольку они соответствуют действующему законодательству.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обоснованность доводов, изложенных в заявлении, письменном объяснении компании, отзыве инспекции и выступлениях присутствующих в заседании представителей участвующих в деле лиц, Президиум считает, что оспариваемые постановления судов апелляционной и кассационной инстанций подлежат оставлению без изменения в части прекращения производства в отношении признания недействительным пункта 2.2.2 решения инспекции об отказе в возмещении компании 612 172 рублей 46 копеек налога на добавленную стоимость, а также в части эпизодов, связанных с приобретением компанией нефти и нефтепродуктов у обществ "Региональный Нефтяной Консорциум", "Белкамнефть", "Арчнефтегеология", "ТНК-ВР Холдинг", "Роснефть". В остальной части названные судебные акты следует отменить и оставить в отмененной части без изменения решение суда первой инстанции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камеральной налоговой проверки представленных компанией налоговой декларации по налогу на добавленную стоимость за январь 2007 года и комплекта документов, предусмотренных статьями 165, 172 Кодекса, инспекция вынесла решение, которым отказала компании в возмещении 601 661 748 рублей налога на добавленную стоимость и возместила 293 518 762 рубля указанного налога.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апелляционной инстанции установил, что компания в 2004 - 2005 годах осуществляла контроль за финансово-хозяйственной деятельностью зависимых организаций путем заключения договоров управления и участия ее должностных лиц в наблюдательных советах и советах директоров добывающих обществ и организаций, контролирующих добывающие общества. Добывающие общества, находясь под управленческим контролем компании, реализовывали нефть в ее адрес через трейдеров по цене, значительно превышающей покупную.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Прибыль компании, которая имеет в своем распоряжении как нефтедобывающие предприятия, так и доступ к транспортировке нефти, уступает прибыли трейдеров, не осуществляющих реальной предпринимательской деятельности.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Постановлении Пленума Высшего Арбитражного Суда Российской Федерации от 12.10.2006 № 53 "Об оценке арбитражными судами обоснованности получения налогоплательщиком налоговой выгоды" судам предложено оценивать доводы налоговых органов о занижении сумм налогов на основе конкретных законодательных положений, а не такого субъективного понятия, как "недобросовестный налогоплательщик". Представление налогоплательщиком в налоговый орган всех надлежащим образом оформленных документов, предусмотренных законодательством о налогах и сборах, в целях получения налоговой выгоды является основанием для ее получения, если налоговым органом не доказано, что сведения, содержащиеся в этих документах, неполны, недостоверны и (или) противоречивы.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Участники сделок для определения суммы налога на добавленную стоимость, подлежащей уплате в бюджет, уменьшают сумму начисленного налога на налоговые вычеты - сумму налога, уплаченного поставщикам (статьи 171 и 172 Кодекса).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Увеличение компанией налоговых вычетов за счет участия в сделках с трейдерами само по себе не означает получения ею необоснованной налоговой выгоды, поскольку каждый участник сделок с нефтью несет свою долю налогового бремени, исходя из стоимости реализованных товаров. Инспекцией не оспаривается и судами подтвержден факт внесения трейдерами сумм всех необходимых налоговых платежей.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Иной подход к разрешению настоящего спора означал бы нарушение установленного Кодексом порядка исчисления налога на добавленную стоимость по мотиву нецелесообразности взаимоотношений хозяйствующих субъектов, что недопустимо в публичных правоотношениях.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Кодекс не содержит положений, позволяющих налоговому органу оценивать произведенные налогоплательщиками платежи по налогу на добавленную стоимость с позиции их экономической целесообразности, рациональности и эффективности.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оспариваемые судебные акты нарушают единообразие в толковании и применении арбитражными судами норм права, что в силу пункта 1 статьи 304 Арбитражного процессуального кодекса Российской Федерации является основанием для их частичной отмены.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Учитывая изложенное и руководствуясь статьей 303, пунктом 5 части 1 статьи 305, статьей 306 Арбитражного процессуального кодекса Российской Федерации, Президиум Высшего Арбитражного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постановил: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Девятого арбитражного апелляционного суда от 29.12.2007 и постановление Федерального арбитражного суда Московского округа от 18.04.2008 по делу № А40-40440/07-76-215 Арбитражного суда города Москвы оставить без изменения в части прекращения производства в отношении признания недействительным пункта 2.2.2 решения Межрегиональной инспекции Федеральной налоговой службы по крупнейшим налогоплательщикам № 1 от 10.07.2007 № 52/1351 об отказе открытому акционерному обществу "Нефтегазовая компания РуссНефть" в возмещении 612 172 рублей 46 копеек налога на добавленную стоимость, а также в части эпизодов, связанных с приобретением им нефти и нефтепродуктов у обществ с ограниченной ответственностью "Региональный Нефтяной Консорциум", "Белкамнефть", закрытого акционерного общества "Арчнефтегеология", открытых акционерных обществ "ТНК-ВР Холдинг", "Роснефть".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остальной части названные судебные акты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отмененной части оставить без изменения решение Арбитражного суда города Москвы от 05.10.2007 по указанному делу.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Законодательство не содержит положений, позволяющих налоговому органу оценивать произведенные налогоплательщиками платежи по налогу на добавленную стоимость с позиции их экономической целесообразности, рациональности и эффективности.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Президиума ВАС РФ от 10.03.2009 № 9821/08 по делу № А40-40440/07-76-215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Законодательство не содержит положений, позволяющих налоговому органу оценивать произведенные налогоплательщиками платежи по налогу на добавленную стоимость с позиции их экономической целесообразности, рациональности и эффективности.</dc:title>
  <dc:subject/>
  <dc:creator>CasusLegal</dc:creator>
  <cp:keywords/>
  <dc:description/>
  <cp:lastModifiedBy>CasusLegal</cp:lastModifiedBy>
  <cp:revision>1</cp:revision>
  <dcterms:created xsi:type="dcterms:W3CDTF">2026-07-02T08:16:19Z</dcterms:created>
  <dcterms:modified xsi:type="dcterms:W3CDTF">2026-07-02T08:16:19Z</dcterms:modified>
  <cp:category/>
</cp:coreProperties>
</file>