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10/2026., п. 20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10/2026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250 ГК РФ, ст. 165.1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государственная регистрация прав, нотариально удостоверенная сделка, пределы правовой экспертизы регистратора, государственный регистратор, преимущественное право покупки, статья 250 ГК РФ, статья 165.1 ГК РФ, ЕГРН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Государственный регистратор не вправе в рамках правовой экспертизы документов проверять законность нотариально удостоверенного договора купли-продажи, а также ставить под сомнение права, возникающие на основании нотариально удостоверенной сделки.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Щ. (продавцом) и П. (покупателем) заключен договор купли-продажи ½ доли в праве собственности на три комнаты в четырехкомнатной квартире, который нотариально удостоверен. Росреестр зарегистрировал право собственности П. на указанное имущество.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Х. оспорил действия Росреестра, связанные с государственной регистрацией перехода к П права собственности на ½ долю в праве общей долевой собственности на квартиру. В обоснование указал, что является собственником ½ доли в праве общей долевой собственности на указанную квартиру, реализация спорной доли совершена в нарушение статьи 250 ГК РФ, устанавливающей преимущественное право покупки доли для остальных участников общей долевой собственности; Х. не был извещен о намерении реализовать указанную ½ долю в праве общей долевой собственности.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в удовлетворении требований, суд исходил из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части 11 статьи 42 Закона о государственной регистрации недвижимости по общему правилу сделки по отчуждению долей в праве общей собственности на недвижимое имущество подлежат нотариальному удостоверению. При продаже доли в праве общей собственности лицу, не являющемуся участником общей долевой собственности, к заявлению о государственной регистрации прав прилагаются документы, подтверждающие, что продавец доли известил в письменной форме остальных участников долевой собственности о намерении продать свою долю с указанием цены и других условий, на которых продает ее (часть 4 этой же статьи).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статьи 165.1 ГК РФ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осуществлении государственной регистрации прав на недвижимое имущество на основании нотариально удостоверенной сделки проверка законности такого нотариально удостоверенного документа государственным регистратором прав не осуществляется (часть 2 статьи 59 Закона о государственной регистрации недвижимости).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Судом установлено, что запись о переходе права собственности на объект недвижимости внесена в ЕГРН на основании нотариально удостоверенной сделки. При удостоверении договора купли-продажи были представлены копии направленных Х. телеграмм о намерении продать принадлежащую Щ. ½ долю в праве собственности на три комнаты в четырехкомнатной квартире. Указанные телеграммы Х. не получены, квартира закрыта, адресат по извещению за телеграммой не явился.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этого Росреестр при рассмотрении заявлений Щ. и П. о государственной регистрации перехода права собственности был не вправе давать правовую оценку договору купли-продажи, удостоверенному нотариусом.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10/2026. По делам, связанным с оспариванием сделок, повлекших переход права собственности на жилые помещения", п. 20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10/2026., п. 20</dc:title>
  <dc:subject/>
  <dc:creator>CasusLegal</dc:creator>
  <cp:keywords/>
  <dc:description/>
  <cp:lastModifiedBy>CasusLegal</cp:lastModifiedBy>
  <cp:revision>1</cp:revision>
  <dcterms:created xsi:type="dcterms:W3CDTF">2026-07-21T21:50:05Z</dcterms:created>
  <dcterms:modified xsi:type="dcterms:W3CDTF">2026-07-21T21:50:05Z</dcterms:modified>
  <cp:category/>
</cp:coreProperties>
</file>