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10/2026., п. 19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10/2026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государственная регистрация прав, общая долевая собственность, отчуждение доли, размер долей, единоличный собственник, ЕГРН, переход права собственности, недвижимое имущество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случае отчуждения единоличным собственником недвижимого имущества доли в праве на это имущество осуществляется государственная регистрация общей долевой собственности с указанием размера долей каждого из сособственников.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К. (даритель) являлся единоличным собственником квартиры, ½ долю в праве на которую он передал по договору дарения в собственность Б. (одаряемой).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К. обратился в Росреестр с самостоятельными заявлениями о переходе права собственности и о регистрации права на ½ долю в праве общей долевой собственности. В качестве основания для регистрации приложен договор дарения ½ доли в праве собственности на жилое помещение.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Регистрирующим органом по заявлению К. произведена государственная регистрация права общей долевой собственности на ½ долю в праве на жилое помещение, а также прекращено право единоличной собственности К. на указанный объект недвижимости. Право общей долевой собственности К. на оставшуюся ½ долю в праве на жилое помещение не зарегистрировано.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К., не соглашаясь с бездействием Росреестра, выразившимся в неосуществлении государственной регистрации права собственности на ½ долю в праве на жилое помещение, оспорил его в судебном порядке.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первой инстанции решением, оставленным без изменения судами апелляционной и кассационной инстанций, поддержав позицию уполномоченного органа, отказал К. в удовлетворении заявленного требования.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Верховного Суда Российской Федерации отменила принятые по делу судебные акты и признала незаконным бездействие регистрирующего органа, указав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взаимосвязанных положений пункта 3 статьи 81, пункта 1 статьи 235 ГК РФ, части 2 статьи 42 Закона о государственной регистрации недвижимости следует, что при обращении собственника недвижимого имущества с заявлением о регистрации перехода права собственности на определенную долю права собственности на это имущество иному лицу на основании договора дарения регистрации подлежит переход права собственности на указанную долю к одаряемому с прекращением права собственности дарителя на отчуждаемую долю.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делу установлено, что в ЕГРН содержатся сведения только о Б. как правообладателе ½ доли в праве на жилое помещение. Сведения о К. как собственнике оставшейся ½ доли в праве на жилое помещение в ЕГРН отсутствуют, в то время как исходя из вышеприведенных норм законодательства запись о государственной регистрации права общей долевой собственности на ½ долю за К. подлежит оставлению с сохранением статуса «актуальная».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учетом этого регистрации подлежали переход ½ доли в праве собственности на квартиру к Б. и прекращение права собственности К. на отчуждаемую долю с оставлением актуальной записи о праве собственности заявителя на оставшуюся долю в праве на объект недвижимости.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10/2026. По делам, связанным с оспариванием сделок, повлекших переход права собственности на жилые помещения", п. 19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10/2026., п. 19</dc:title>
  <dc:subject/>
  <dc:creator>CasusLegal</dc:creator>
  <cp:keywords/>
  <dc:description/>
  <cp:lastModifiedBy>CasusLegal</cp:lastModifiedBy>
  <cp:revision>1</cp:revision>
  <dcterms:created xsi:type="dcterms:W3CDTF">2026-07-21T21:49:01Z</dcterms:created>
  <dcterms:modified xsi:type="dcterms:W3CDTF">2026-07-21T21:49:01Z</dcterms:modified>
  <cp:category/>
</cp:coreProperties>
</file>