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10/2026., п. 18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10/2026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государственная регистрация прав, невозможность регистрации без личного участия, ЕГРН, защита от мошенничества, личное участие собственника, переход права собственности, отказ в регистрации, недвижимое имущество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Если в ЕГРН содержится отметка о невозможности государственной регистрации перехода права без личного участия собственника объекта недвижимости, такая регистрация не может быть осуществлена.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К. (продавец) через представителя заключил договор купли-продажи квартиры с Ф. (покупателем) и подал заявление о невозможности проведения регистрации перехода права на квартиру без его личного участия как собственника. Документы о регистрации сделки купли-продажи квартиры были переданы представителем в управление Росреестра на государственную регистрацию. Однако государственная регистрация была приостановлена в связи с необходимостью личного присутствия К. для подтверждения волеизъявления на сделку. Поскольку ни покупатель, ни его доверенное лицо не сообщили о способе и месте расчета за квартиру, К. полагал, что сделка не состоялась.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Впоследствии К. узнал о том, что, несмотря на поданное им заявление, управлением Росреестра без его участия произведена регистрация перехода права собственности на квартиру к Ф.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Считая решение органа регистрации прав незаконным, К. оспорил его в судебном порядке.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 первой инстанции, позицию которого поддержал суд апелляционной инстанции, отказал в удовлетворении требований, указав, что оспариваемое решение управления Росреестра принято в установленном законом порядке.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 кассационной инстанции отменил принятые по делу судебные акты и направил дело на новое рассмотрение в суд первой инстанции, указав следующее.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представлении лицом, указанным в ЕГРН в качестве собственника объекта недвижимости, заявления о невозможности государственной регистрации перехода права собственности без его личного участия в ЕГРН в срок не более пяти рабочих дней со дня приема органом регистрации прав соответствующего заявления вносится запись о заявлении о невозможности регистрации (пункт 1 части 3 статьи 9, часть 1 статьи 36 Закона о государственной регистрации недвижимости).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Орган регистрации прав обязан возвратить заявление о государственной регистрации прав и документы, прилагаемые к нему, без рассмотрения, если в ЕГРН содержится отметка о невозможности государственной регистрации перехода права без личного участия собственника объекта недвижимости (пункт 4 статьи 25 Закона о государственной регистрации недвижимости).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Нижестоящие суды приведенные обстоятельства не проверили и не дали им надлежащей правовой оценки, в связи с чем вывод о том, что оспариваемое решение управления Росреестра принято в установленном порядке, является преждевременным.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повторном рассмотрении судом первой инстанции удовлетворены заявленные требования К. и признано незаконным решение Управления Росреестра о государственной регистрации перехода права собственности на квартиру.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10/2026. По делам, связанным с оспариванием сделок, повлекших переход права собственности на жилые помещения", п. 18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10/2026., п. 18</dc:title>
  <dc:subject/>
  <dc:creator>CasusLegal</dc:creator>
  <cp:keywords/>
  <dc:description/>
  <cp:lastModifiedBy>CasusLegal</cp:lastModifiedBy>
  <cp:revision>1</cp:revision>
  <dcterms:created xsi:type="dcterms:W3CDTF">2026-07-21T21:16:06Z</dcterms:created>
  <dcterms:modified xsi:type="dcterms:W3CDTF">2026-07-21T21:16:06Z</dcterms:modified>
  <cp:category/>
</cp:coreProperties>
</file>