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государственная регистрация прав, отказ в государственной регистрации, мошеннические действия, заявление продавца, прекращение регистрации перехода права, защита собственника, ЕГРН, жилое помещение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Поступление в регистрирующий орган заявления продавца объекта недвижимости о прекращении регистрации перехода права собственности в связи с совершением в его отношении мошеннических действий является основанием для отказа в осуществлении государственной регистрации.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Росреестр поступило заявление И. (продавца) и М. (покупателя) о государственной регистрации права собственности на квартиру с представлением договора купли-продажи, заключенного между ними.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28 сентября в Росреестр поступило заявление продавца, содержащее просьбу о прекращении государственной регистрации права, в котором И. опровергает факт заключения договора купли-продажи, указывает на совершение в его отношении мошеннических действий в связи с потерей паспорта и отсутствие намерения продавать единственное жилье.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данными обстоятельствами 30 сентября Росреестр приостановил осуществление регистрационных действий на основании пункта 41 части 1 статьи 26 Закона о государственной регистрации недвижимости.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 ноября регистратором вынесен отказ в осуществлении государственной регистрации перехода права собственности на квартиру в связи с неустранением обстоятельств, явившихся основанием для приостановления государственной регистрации, изложенных в уведомлении от 30 сентября (часть 1 статьи 27 Закона о государственной регистрации недвижимости).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Считая отказ Росреестра незаконным, М. оспорил его в суде.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заявленных требований, суд исходил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Положениями части 1 статьи 26 Закона о государственной регистрации недвижимости предусмотрены случаи приостановления по решению государственного регистратора прав осуществления государственной регистрации прав, к которым относятся возражения правообладателя, указывающие на действия заявителя против воли правообладателя (пункт 47).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осуществлении государственной регистрации прав отказывается по решению государственного регистратора прав в случае, если в течение срока приостановления не устранены причины, препятствующие осуществлению государственной регистрации прав, указанные в статье 26 данного федерального закона (часть 1 статьи 27).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Под причинами, препятствующими государственной регистрации прав, в данном случае следует понимать отсутствие воли продавца на совершение сделки купли-продажи квартиры.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учитывая отсутствие воли продавца И. на отчуждение спорного объекта недвижимости, Росреестр обоснованно отказал в предоставлении покупателю М. испрашиваемой государственной услуги.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17</dc:title>
  <dc:subject/>
  <dc:creator>CasusLegal</dc:creator>
  <cp:keywords/>
  <dc:description/>
  <cp:lastModifiedBy>CasusLegal</cp:lastModifiedBy>
  <cp:revision>1</cp:revision>
  <dcterms:created xsi:type="dcterms:W3CDTF">2026-07-21T21:18:03Z</dcterms:created>
  <dcterms:modified xsi:type="dcterms:W3CDTF">2026-07-21T21:18:03Z</dcterms:modified>
  <cp:category/>
</cp:coreProperties>
</file>