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10/2026., п. 16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10/2026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государственная регистрация прав, реституция, недействительность сделки, аннулирование записи ЕГРН, судебное решение, переход права собственности, жилое помещение, восстановление права собственности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Вступившее в законную силу решение суда о признании сделки купли-продажи жилого помещения недействительной и применении реституции является достаточным основанием для регистрации права собственности и аннулирования записи о регистрации перехода права собственности, произведенной по договору купли-продажи.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Между К. (продавцом) и Б. (покупателем) заключен договор купли-продажи жилого помещения, за последним зарегистрировано право собственности на квартиру.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Вступившим в законную силу судебным решением договор купли-продажи признан недействительным, стороны приведены в первоначальное положение: прекращено право собственности Б., в резолютивной части решения указано, что оно является основанием для аннулирования в ЕГРН записей о регистрации перехода права собственности, произведенных по договору купли-продажи.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рассмотрении дела определением суда наложен запрет Росреестру совершать регистрационные действия в отношении спорного объекта недвижимости. Определением суда данная обеспечительная мера отменена, копия определения с отметкой о вступлении в законную силу судебного акта направлена в орган регистрации прав, который погасил запись об ограничениях, установленных ранее на основании определения суда о принятии обеспечительных мер.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К. обратился в Росреестр с заявлением о государственной регистрации права собственности на квартиру, приложив копию вступившего в законную силу решения суда, которым договор купли-продажи признан недействительным. На основании представленного решения суда Росреестр зарегистрировал за К. право собственности на квартиру.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дальнейшем Б. обратился в суд с административным иском об оспаривании указанной государственной регистрации права собственности на квартиру за К., ссылаясь на наложенный определением суда запрет совершать регистрационные действия.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Отказывая в удовлетворении требований, суд исходил из следующего.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Государственная регистрация права собственности за К. произведена на основании вступившего в законную силу судебного акта, которым определена принадлежность спорного имущества указанному лицу и отменены меры по обеспечению иска.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соответствии с пунктом 5 части 2 статьи 14 Закона о государственной регистрации недвижимости одним из оснований для осуществления государственной регистрации прав является вступивший в законную силу судебный акт.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Обеспечительные меры могут быть отменены судом по собственной инициативе либо по заявлению лиц, участвующих в деле (часть 1 статьи 144 ГПК РФ).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таких обстоятельствах решение органа регистрации прав является правомерным.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10/2026. По делам, связанным с оспариванием сделок, повлекших переход права собственности на жилые помещения", п. 16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10/2026., п. 16</dc:title>
  <dc:subject/>
  <dc:creator>CasusLegal</dc:creator>
  <cp:keywords/>
  <dc:description/>
  <cp:lastModifiedBy>CasusLegal</cp:lastModifiedBy>
  <cp:revision>1</cp:revision>
  <dcterms:created xsi:type="dcterms:W3CDTF">2026-07-21T21:43:47Z</dcterms:created>
  <dcterms:modified xsi:type="dcterms:W3CDTF">2026-07-21T21:43:47Z</dcterms:modified>
  <cp:category/>
</cp:coreProperties>
</file>