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13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61.2 Закона о банкротстве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банкротство, подозрительная сделка, статья 61.2 Закона о банкротстве, договор дарения, цель причинения вреда кредиторам, оспаривание сделок должника, жилое помещение, вред имущественным правам кредиторов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Договор дарения жилого помещения может быть признан недействительным на основании пункта 2 статьи 61.2 Закона о банкротстве как подозрительная сделка, если установлена цель причинения вреда имущественным интересам кредиторов.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деле о банкротстве гражданина финансовый управляющий обратился в суд с заявлением о признании недействительным на основании пункта 2 статьи 61.2 Закона о банкротстве договора дарения недвижимости, заключенного должником с членом ее семьи (дочерью супруга).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суда первой инстанции заявленные требования удовлетворены, поскольку суд пришел к выводу, что в момент дарения стоимости имущества должника было недостаточно для исполнения ею своих обязательств в качестве поручителя по кредитным договорам, заключенным с заемщиками, входящими в одну группу компаний.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суда апелляционной инстанции, оставленным без изменения постановлением суда округа, определение суда первой инстанции отменено, в удовлетворении заявленных требований отказано. Суды исходили из того, что на дату отчуждения имущества у заемщиков не были просрочены те обязательства, по которым должник выдала поручительство.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 отменила принятые по обособленному спору судебные акты и признала оспариваемые договоры дарения жилья недействительными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Для признания подозрительной сделки недействительной необходима доказанность совокупности следующих обстоятельств: вред имущественным правам кредиторов от совершения сделки, наличие у должника цели причинения вреда и осведомленность другой стороны сделки об указанной цели (пункт 2 статьи 61.2 Закона о банкротстве).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Цель причинения вреда имущественным правам кредиторов предполагается, если на момент совершения сделки должник отвечал признаку неплатежеспособности или недостаточности имущества и сделка была совершена безвозмездно или в отношении заинтересованного лица (абзац второй пункта 2 статьи 61.2 Закона о банкротстве).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Доказательств того, что в момент дарения недвижимости активов должника хватало для покрытия ее совокупного долга, не представлено.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установлено, что должник не могла не знать о неудовлетворительном экономическом состоянии заемщиков и поэтому не могла иметь разумных ожиданий относительно того, что кредитные обязательства будут исполнены заемщиками (основными должниками).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точки зрения принципа добросовестности, в ситуации существования значительных долговых обязательств, указывающих на возникновение у гражданина-должника признака недостаточности имущества, его стремление одарить родственника или свойственника не может иметь приоритет над необходимостью удовлетворения интересов кредиторов за счет имущества должника.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смыслу пункта 3 статьи 19 Закона о банкротстве одаряемый являлся заинтересованным лицом по отношению к должнику. К нему подлежала применению презумпция осведомленности контрагента должника о противоправной цели совершения сделки, установленная абзацем первым пункта 2 статьи 61.2 Закона о банкротстве, которую стороны сделки не опровергли.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Вследствие безвозмездной передачи недвижимости вред имущественным интересам кредиторов был причинен, поскольку они лишились возможности получить удовлетворение за счет переданной в дар недвижимости.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13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13</dc:title>
  <dc:subject/>
  <dc:creator>CasusLegal</dc:creator>
  <cp:keywords/>
  <dc:description/>
  <cp:lastModifiedBy>CasusLegal</cp:lastModifiedBy>
  <cp:revision>1</cp:revision>
  <dcterms:created xsi:type="dcterms:W3CDTF">2026-07-21T21:08:15Z</dcterms:created>
  <dcterms:modified xsi:type="dcterms:W3CDTF">2026-07-21T21:08:15Z</dcterms:modified>
  <cp:category/>
</cp:coreProperties>
</file>