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10/2026., п. 12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10/2026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ст. 61.2 Закона о банкротстве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банкротство, подозрительная сделка, статья 61.2 Закона о банкротстве, неравноценное встречное предоставление, оспаривание сделок должника, рыночная цена, купля-продажа, конкурсная масса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установлении неравноценности встречного предоставления по договору купли-продажи, оспариваемому в деле о банкротстве, необходимо учитывать не только отклонение договорной цены от рыночной, но и все обстоятельства, имеющие значение для заключения сделки.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деле о банкротстве гражданина финансовый управляющий обратился в суд с заявлением о признании договора купли-продажи квартиры недействительным на основании пункта 1 статьи 61.2 Закона о банкротстве.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 первой инстанции, определение которого было оставлено без изменения судами апелляционной и кассационной инстанций, удовлетворил заявленное требование, поскольку на основании заключения судебной экспертизы пришел к выводу, что квартира отчуждена по существенно заниженной цене, отклоняющейся от цены аналогов более чем на 20 %.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Судебная коллегия Верховного Суда Российской Федерации отменила принятые по обособленному спору судебные акты и отказала в удовлетворении требования финансового управляющего, указав следующее.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Из пункта 1 статьи 61.2 Закона о банкротстве следует, что понятие неравноценности является оценочным. Исключительно формальных (процентных) критериев отклонения договорной цены от рыночной недостаточно для обоснования подозрительности сделки, необходима их оценка в совокупности с обстоятельствами совершения сделки и контекстом отношений должника с контрагентом.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Согласно представленным документам, свидетельствующим о стоимости жилого помещения и заключению судебной экспертизы цена квартиры на момент продажи находилась в диапазоне от 6 300 000 до 9 373 000 руб. При этом ее кадастровая оценка составляла 4 870 706 руб. 77 коп. С учетом наличия документов о различной цене квартиры, неравноценность предоставленного за нее ответчиком исполнения не являлась очевидной.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Оказание судом при установлении стоимости квартиры предпочтения заключению судебной экспертизы не разрешило вопроса о неравноценности, поскольку определенная экспертом цена вступила в противоречие со сложившимся по поводу купли-продажи контекстом отношений сторон.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Так, покупатель указывал, что объявление о продаже квартиры за 6 300 000 руб. нашел на интернет-сервисе и при встрече с продавцом (должником) убедился в его намерении продать квартиру. Должник указал на возможность снижения цены до 5 000 000 руб. при оплате наличными деньгами. Со своей стороны, ответчик предложил оформление сделки через онлайн-сервис банка и передачу денег через банковскую ячейку.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таких обстоятельствах равноценность стоимости квартиры надлежало оценивать в контексте отношений должника и покупателя. Уплаченная за квартиру цена в 5 000 000 руб. согласована сторонами по результату их договоренностей, на основании которых заключен договор, превышает кадастровую стоимость и, следовательно, не могла быть оценена судом в качестве существенно заниженной.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Обстоятельства заключения договора указывают на то, что покупатель действовал разумно и проявил требующуюся от него по условиям оборота осмотрительность. Должник же, напротив, дал не соответствующее действительности заверение об отсутствии кредиторов и намерения подать заявление о банкротстве.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10/2026. По делам, связанным с оспариванием сделок, повлекших переход права собственности на жилые помещения", п. 12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10/2026., п. 12</dc:title>
  <dc:subject/>
  <dc:creator>CasusLegal</dc:creator>
  <cp:keywords/>
  <dc:description/>
  <cp:lastModifiedBy>CasusLegal</cp:lastModifiedBy>
  <cp:revision>1</cp:revision>
  <dcterms:created xsi:type="dcterms:W3CDTF">2026-07-21T21:13:00Z</dcterms:created>
  <dcterms:modified xsi:type="dcterms:W3CDTF">2026-07-21T21:13:00Z</dcterms:modified>
  <cp:category/>
</cp:coreProperties>
</file>