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10/2026., п. 11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10/2026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177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оспаривание сделок, реституция, статья 177 ГК РФ, доказывание передачи денежных средств, расписка, купля-продажа жилого дома, правопреемники продавца, оценка доказательств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решении вопроса о взыскании с продавца либо с его правопреемников денежных средств, уплаченных по сделке купли-продажи жилого дома, признанной недействительной, на основании того, что она совершена продавцом, не способным понимать значение своих действий и руководить ими, суду следует учитывать, что выданная таким продавцом расписка не может являться безусловным доказательством получения им денежных средств.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П. обратился в суд с иском к Л. и К. о возврате уплаченной по договору купли-продажи жилого дома денежной суммы.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разрешении спора судом установлено, что между П. (покупатель) и К. (продавец) заключен договор купли-продажи жилого дома. От имени продавца по доверенности действовала Л.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момент разрешения данного спора К. умер. Наследниками после смерти К. являются его сестра Т. и брат 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по предыдущему делу по иску Т. и М. к П. и Л. признаны недействительными доверенность, выданная К. на имя Л., и договор купли-продажи жилого дома.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Предъявляя иск о взыскании денежной суммы, П. указал, что она уплачена им непосредственно К. сразу после подписания договора купли-продажи жилого дома, что подтверждается изготовленной в печатном виде распиской К.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Отказывая в удовлетворении исковых требований, суд первой инстанции указал на недоказанность получения К. денежных средств по договору купли-продажи жилого дома.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Отменяя решение суда первой инстанции и частично удовлетворяя исковые требования П., суд апелляционной инстанции исходил из того, что факт получения К. денежных средств подтвержден выданной им распиской.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 отменила судебное постановление суда апелляционной инстанции, направила дело на новое рассмотрение в суд апелляционной инстанции, указав на нарушение судом апелляционной инстанции норм материального и процессуального права.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нарушение положений статей 67 и 198 ГПК РФ вывод суда апелляционной инстанции о получении К. денежной суммы по договору купли-продажи жилого дома основан исключительно на выполненной от его имени письменной расписке без учета иных обстоятельств и доказательств по делу в их взаимосвязи.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Установленные вступившими в силу судебными постановлениями обстоятельства свидетельствуют о том, что в период, относящийся к заключению сделки, а соответственно и к изготовлению расписки, К. не мог понимать значение своих действий, следовательно, выданная К. расписка не может являться безусловным доказательством получения им денежных средств. Кроме того, расписка не содержит сведений о размере полученной денежной суммы.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решения суда, П. пояснил, что деньги он передал лично К. в день заключения договора купли-продажи 25 июля 2007 г. после удостоверения нотариусом сделки. Обращаясь в суд, П. указал, что расписка дана К. 18 сентября 2008 г.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в нотариально удостоверенном договоре купли-продажи от 25 июля 2007 г. содержится информация, что деньги уплачены покупателем до подписания договора представителю К. − Л.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1 статьи 182 ГК РФ сделка, совершенная одним лицом (представителем) от имени другого лица (представляемого) в силу полномочия, основанного на доверенности, указании закона либо акте уполномоченного на то государственного органа или органа местного самоуправления, непосредственно создает, изменяет и прекращает гражданские права и обязанности представляемого.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доверенность, на основании которой действовала Л., признана судом недействительной, в связи с чем ее действия не могли непосредственно создавать права и обязанности для К.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10/2026. По делам, связанным с оспариванием сделок, повлекших переход права собственности на жилые помещения", п. 11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10/2026., п. 11</dc:title>
  <dc:subject/>
  <dc:creator>CasusLegal</dc:creator>
  <cp:keywords/>
  <dc:description/>
  <cp:lastModifiedBy>CasusLegal</cp:lastModifiedBy>
  <cp:revision>1</cp:revision>
  <dcterms:created xsi:type="dcterms:W3CDTF">2026-07-21T21:42:01Z</dcterms:created>
  <dcterms:modified xsi:type="dcterms:W3CDTF">2026-07-21T21:42:01Z</dcterms:modified>
  <cp:category/>
</cp:coreProperties>
</file>