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179 ГК РФ, ст. 167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оспаривание сделок, обман, статья 179 ГК РФ, двусторонняя реституция, статья 167 ГК РФ, последствия недействительности, встречное предоставление, купля-продажа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наличии условий, позволяющих оспорить сделку как совершенную под влиянием обмана (пункт 2 статьи 179 Гражданского кодекса Российской Федерации), и в случае, если стороны успели осуществить взаимные предоставления, суд применяет последствия недействительности сделки в виде двусторонней реституции. При этом суд вправе не применять последствия недействительности сделки только в случаях, определенных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В. (продавец) обратилась в суд с иском к Ф. (покупатель) о признании недействительным договора купли-продажи квартиры, применении последствий недействительности сделки, ссылаясь на положения статей 166, 167, 179 ГК РФ и на то, что у нее не было намерения и необходимости продавать принадлежащую ей квартиру.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обоснование исковых требований В. указала, что она являлась собственником двухкомнатной квартиры, которую выставила на продажу под влиянием мошенников в июле 2023 г. 28 июля 2023 г. она заключила с Ф. договор купли-продажи принадлежащей ей квартиры.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15 августа 2023 г. В. обратилась с заявлением в правоохранительные органы, было возбуждено уголовное дело по признакам преступления, предусмотренного частью 4 статьи 159 УК РФ, и вынесено постановление о признании ее потерпевшей. Истец отмечала, что она не имела намерения продавать квартиру, а данная сделка была совершена под влиянием обмана.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Разрешая спор и удовлетворяя исковые требования В. о признании недействительным договора купли-продажи квартиры, суд первой инстанции, с которым согласился суд апелляционной инстанции, ссылаясь на положения пункта 2 статьи 179 ГК РФ, пришел к выводу о наличии правовых оснований для признания недействительным заключенного между В. и Ф. договора купли-продажи квартиры, как совершенного под влиянием обмана.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 первой инстанции учел возраст истца В. (более 70 лет на момент совершения сделки) и состояние ее здоровья, обстоятельства, предшествовавшие совершению сделки, установленные в том числе в рамках уголовного дела, возбужденного по факту мошенничества, совершенного в отношении В., и исходил из того, что истец не имела намерения реально отчуждать принадлежащее ей имущество, обстоятельства, относительно которых истец была обманута, находятся в причинной связи с решением о заключении сделки купли-продажи, фактическая передача квартиры не производилась.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Удовлетворяя требования В. о применении последствий недействительности сделки, суд первой инстанции, процитировав в решении положения пунктов 1 и 2 статьи 167 ГК РФ и указав, что при недействительности сделки каждая из сторон обязана возвратить другой все полученное по сделке, пришел к выводу о применении последствий недействительности сделки в виде прекращения права собственности Ф. на спорную квартиру и признания за В. права собственности на эту квартиру.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Кассационный суд общей юрисдикции оставил без изменения судебные постановления судов первой и апелляционной инстанций.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признала выводы судов апелляционной и кассационной инстанций о неприменении последствий недействительности сделки в виде двусторонней реституции сделанными с нарушениями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2 статьи 179 ГК РФ сделка, совершенная под влиянием обмана, может быть признана судом недействительной по иску потерпевшего.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4 статьи 179 ГК РФ, если сделка признана недействительной по одному из оснований, указанных в пунктах 1−3 данной статьи, применяются последствия недействительности сделки, установленные статьей 167 указанного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 (абзац первый пункта 1 статьи 167 ГК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 (пункт 2 статьи 167 ГК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4 статьи 167 ГК РФ суд вправе не применять последствия недействительности сделки (пункт 2 названной статьи), если их применение будет противоречить основам правопорядка или нравственности.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80 постановления Пленума ВС РФ о применении раздела I части первой ГК РФ даны разъяснения о том, что по смыслу пункта 2 статьи 167 ГК РФ взаимные предоставления по недействительной сделке, которая была исполнена обеими сторонами, считаются равными, пока не доказано иное. При удовлетворении требования одной стороны недействительной сделки о возврате полученного другой стороной суд одновременно рассматривает вопрос о взыскании в пользу последней всего, что получила первая сторона, если иные последствия недействительности не предусмотрены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нарушение разъяснений названного постановления Пленума Верховного Суда Российской Федерации и требований пункта 5 части 2 и части 3 статьи 329 ГПК РФ в судебном постановлении суда апелляционной инстанции не содержится обоснования вывода о невозможности применения последствий недействительности сделки в виде двусторонней реституции и не приведены мотивы относительно того, почему он применил последствия недействительности сделки только в виде прекращения права собственности Ф. на спорную квартиру и признания за В. права собственности на эту квартиру. Судом апелляционной инстанции также не дано надлежащей правовой оценки доводам апелляционной жалобы Ф. (о несогласии с судебным постановлением суда первой инстанции в части неприменения последствий недействительности сделки в виде двусторонней реституции) с учетом норм материального права, регулирующих спорные отношения, в том числе пункта 4 статьи 167 ГК РФ, в соответствии с которым суд вправе не применять последствия недействительности сделки, если их применение будет противоречить основам правопорядка или нравственности.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8</dc:title>
  <dc:subject/>
  <dc:creator>CasusLegal</dc:creator>
  <cp:keywords/>
  <dc:description/>
  <cp:lastModifiedBy>CasusLegal</cp:lastModifiedBy>
  <cp:revision>1</cp:revision>
  <dcterms:created xsi:type="dcterms:W3CDTF">2026-07-22T23:26:43Z</dcterms:created>
  <dcterms:modified xsi:type="dcterms:W3CDTF">2026-07-22T23:26:43Z</dcterms:modified>
  <cp:category/>
</cp:coreProperties>
</file>