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1</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178 ГК РФ</w:t>
      </w:r>
    </w:p>
    <w:p>
      <w:pPr>
        <w:spacing w:after="40"/>
      </w:pPr>
      <w:r>
        <w:rPr>
          <w:rFonts w:ascii="Inter" w:hAnsi="Inter"/>
          <w:b/>
          <w:color w:val="8B8171"/>
          <w:sz w:val="18"/>
        </w:rPr>
        <w:t xml:space="preserve">Теги: </w:t>
      </w:r>
      <w:r>
        <w:rPr>
          <w:rFonts w:ascii="Inter" w:hAnsi="Inter"/>
          <w:color w:val="655D50"/>
          <w:sz w:val="18"/>
        </w:rPr>
        <w:t>оспаривание сделок, заблуждение, статья 178 ГК РФ, недействительность сделки, жилое помещение, добросовестность контрагента, мотивы сделки, равный объём защиты сторон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Заблуждение гражданина относительно мотивов сделки не является достаточно существенным для признания сделки недействительной на основании статьи 178 Гражданского кодекса Российской Федерации. При разрешении споров об оспаривании сделок по данной статье судам следует принимать во внимание добросовестное поведение другой стороны сделки, а также наличие у нее возможности распознать заблуждение, под влиянием которого действовал гражданин, совершая сделку. При этом обеим сторонам оспариваемой сделки судом должен быть предоставлен равный объем защиты.</w:t>
      </w:r>
    </w:p>
    <w:p>
      <w:pPr>
        <w:widowControl/>
        <w:spacing w:after="280" w:line="312" w:lineRule="auto"/>
        <w:ind w:firstLine="567"/>
        <w:jc w:val="both"/>
      </w:pPr>
      <w:r>
        <w:rPr>
          <w:rFonts w:ascii="Inter" w:hAnsi="Inter"/>
          <w:color w:val="655D50"/>
          <w:sz w:val="24"/>
        </w:rPr>
        <w:t>Д. (продавец) обратилась в суд с иском к Л. (покупатель) о признании предварительного договора и договора купли-продажи квартиры недействительными по статье 178 ГК РФ, как заключенных под влиянием заблуждения, о прекращении права собственности ответчика на квартиру и признании права собственности на квартиру за истцом.</w:t>
      </w:r>
    </w:p>
    <w:p>
      <w:pPr>
        <w:widowControl/>
        <w:spacing w:after="280" w:line="312" w:lineRule="auto"/>
        <w:ind w:firstLine="567"/>
        <w:jc w:val="both"/>
      </w:pPr>
      <w:r>
        <w:rPr>
          <w:rFonts w:ascii="Inter" w:hAnsi="Inter"/>
          <w:color w:val="655D50"/>
          <w:sz w:val="24"/>
        </w:rPr>
        <w:t>Суд первой инстанции, с которым согласился суд апелляционной инстанции, удовлетворил исковые требования истца и признал договоры недействительными по основаниям статьи 178 ГК РФ, указав, что Д. при совершении данных сделок действовала под влиянием существенного заблуждения относительно их природы в результате мошеннических действий третьих лиц, а именно полагала, что ее действия осуществляются в целях предотвращения совершения преступления против ее имущества и не влекут юридических последствий ни для нее, ни для покупателя квартиры.</w:t>
      </w:r>
    </w:p>
    <w:p>
      <w:pPr>
        <w:widowControl/>
        <w:spacing w:after="280" w:line="312" w:lineRule="auto"/>
        <w:ind w:firstLine="567"/>
        <w:jc w:val="both"/>
      </w:pPr>
      <w:r>
        <w:rPr>
          <w:rFonts w:ascii="Inter" w:hAnsi="Inter"/>
          <w:color w:val="655D50"/>
          <w:sz w:val="24"/>
        </w:rPr>
        <w:t>Кассационный суд общей юрисдикции оставил без изменения судебные постановления судов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не согласилась с выводами нижестоящих судебных инстанций в части удовлетворения исковых требований о признании предварительного договора и договора купли-продажи квартиры недействительными, прекращении и признании права собственности на квартиру, отменила их в этой части и приняла по делу новое решение об отказе в удовлетворении данных исковых требований.</w:t>
      </w:r>
    </w:p>
    <w:p>
      <w:pPr>
        <w:widowControl/>
        <w:spacing w:after="280" w:line="312" w:lineRule="auto"/>
        <w:ind w:firstLine="567"/>
        <w:jc w:val="both"/>
      </w:pPr>
      <w:r>
        <w:rPr>
          <w:rFonts w:ascii="Inter" w:hAnsi="Inter"/>
          <w:color w:val="655D50"/>
          <w:sz w:val="24"/>
        </w:rPr>
        <w:t>В соответствии с пунктом 1 статьи 178 ГК РФ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pPr>
        <w:widowControl/>
        <w:spacing w:after="280" w:line="312" w:lineRule="auto"/>
        <w:ind w:firstLine="567"/>
        <w:jc w:val="both"/>
      </w:pPr>
      <w:r>
        <w:rPr>
          <w:rFonts w:ascii="Inter" w:hAnsi="Inter"/>
          <w:color w:val="655D50"/>
          <w:sz w:val="24"/>
        </w:rPr>
        <w:t>Заблуждение относительно мотивов сделки не является достаточно существенным для признания сделки недействительной (пункт 3 статьи 178 ГК РФ).</w:t>
      </w:r>
    </w:p>
    <w:p>
      <w:pPr>
        <w:widowControl/>
        <w:spacing w:after="280" w:line="312" w:lineRule="auto"/>
        <w:ind w:firstLine="567"/>
        <w:jc w:val="both"/>
      </w:pPr>
      <w:r>
        <w:rPr>
          <w:rFonts w:ascii="Inter" w:hAnsi="Inter"/>
          <w:color w:val="655D50"/>
          <w:sz w:val="24"/>
        </w:rPr>
        <w:t>Вопрос о том, является ли заблуждение существенным, подлежит исследованию в каждом конкретном деле.</w:t>
      </w:r>
    </w:p>
    <w:p>
      <w:pPr>
        <w:widowControl/>
        <w:spacing w:after="280" w:line="312" w:lineRule="auto"/>
        <w:ind w:firstLine="567"/>
        <w:jc w:val="both"/>
      </w:pPr>
      <w:r>
        <w:rPr>
          <w:rFonts w:ascii="Inter" w:hAnsi="Inter"/>
          <w:color w:val="655D50"/>
          <w:sz w:val="24"/>
        </w:rPr>
        <w:t>При этом судам также надлежит оценить, проявил ли продавец требовавшуюся в таких обстоятельствах осмотрительность при совершении оспариваемой им сделки.</w:t>
      </w:r>
    </w:p>
    <w:p>
      <w:pPr>
        <w:widowControl/>
        <w:spacing w:after="280" w:line="312" w:lineRule="auto"/>
        <w:ind w:firstLine="567"/>
        <w:jc w:val="both"/>
      </w:pPr>
      <w:r>
        <w:rPr>
          <w:rFonts w:ascii="Inter" w:hAnsi="Inter"/>
          <w:color w:val="655D50"/>
          <w:sz w:val="24"/>
        </w:rPr>
        <w:t>Между тем выводы, изложенные в обжалуемых судебных постановлениях, приведенным требованиям закона не соответствуют. Суд первой инстанции допустил ошибку в толковании положений статьи 178 ГК РФ, не применив пункт 3 указанной статьи, исключавший в настоящем деле признание оспариваемых истцом сделок недействительными.</w:t>
      </w:r>
    </w:p>
    <w:p>
      <w:pPr>
        <w:widowControl/>
        <w:spacing w:after="280" w:line="312" w:lineRule="auto"/>
        <w:ind w:firstLine="567"/>
        <w:jc w:val="both"/>
      </w:pPr>
      <w:r>
        <w:rPr>
          <w:rFonts w:ascii="Inter" w:hAnsi="Inter"/>
          <w:color w:val="655D50"/>
          <w:sz w:val="24"/>
        </w:rPr>
        <w:t>Заблуждение истца относительно мотивов сделки, а именно убежденность в том, что она заключает оспариваемые договоры для пресечения совершаемых в ее отношении мошеннических действий, равно как и ее заблуждение относительно последствий сделки, то есть расчет на то, что совершенная сделка будет аннулирована, а право собственности на квартиру будет ей возвращено, в данном случае основанием для признания совершенной ею сделки купли-продажи недействительной являться не может.</w:t>
      </w:r>
    </w:p>
    <w:p>
      <w:pPr>
        <w:widowControl/>
        <w:spacing w:after="280" w:line="312" w:lineRule="auto"/>
        <w:ind w:firstLine="567"/>
        <w:jc w:val="both"/>
      </w:pPr>
      <w:r>
        <w:rPr>
          <w:rFonts w:ascii="Inter" w:hAnsi="Inter"/>
          <w:color w:val="655D50"/>
          <w:sz w:val="24"/>
        </w:rPr>
        <w:t>Из доводов искового заявления, представленных в материалы дела протоколов допроса истца (продавца) как потерпевшей по уголовному делу прямо следовало, что она желала совершить именно оспариваемую ею сделку купли-продажи недвижимости и осознавала наступление соответствующих правовых последствий, которые, по ее мнению, должны были быть в дальнейшем аннулированы.</w:t>
      </w:r>
    </w:p>
    <w:p>
      <w:pPr>
        <w:widowControl/>
        <w:spacing w:after="280" w:line="312" w:lineRule="auto"/>
        <w:ind w:firstLine="567"/>
        <w:jc w:val="both"/>
      </w:pPr>
      <w:r>
        <w:rPr>
          <w:rFonts w:ascii="Inter" w:hAnsi="Inter"/>
          <w:color w:val="655D50"/>
          <w:sz w:val="24"/>
        </w:rPr>
        <w:t>Выводы судов о заблуждении Д. (истца, продавца) относительно природы совершенных ею сделок были сделаны без учета особенностей оспариваемого истцом вида сделки – купли-продажи недвижимости, влекущей переход права собственности на недвижимое имущество.</w:t>
      </w:r>
    </w:p>
    <w:p>
      <w:pPr>
        <w:widowControl/>
        <w:spacing w:after="280" w:line="312" w:lineRule="auto"/>
        <w:ind w:firstLine="567"/>
        <w:jc w:val="both"/>
      </w:pPr>
      <w:r>
        <w:rPr>
          <w:rFonts w:ascii="Inter" w:hAnsi="Inter"/>
          <w:color w:val="655D50"/>
          <w:sz w:val="24"/>
        </w:rPr>
        <w:t>Судами также не было учтено, что истец является индивидуальным предпринимателем и по роду своей работы заключает множество договоров и контрактов. В таких условиях любое лицо, обладающее сходным с истцом уровнем познаний и опыта, проявляя должную степень осмотрительности и заботливости, ожидаемую от данного участника гражданского оборота при вступлении в правоотношения, объективно должно было осознавать наличие правовых последствий у каждой совершаемой им сделки как юридического акта.</w:t>
      </w:r>
    </w:p>
    <w:p>
      <w:pPr>
        <w:widowControl/>
        <w:spacing w:after="280" w:line="312" w:lineRule="auto"/>
        <w:ind w:firstLine="567"/>
        <w:jc w:val="both"/>
      </w:pPr>
      <w:r>
        <w:rPr>
          <w:rFonts w:ascii="Inter" w:hAnsi="Inter"/>
          <w:color w:val="655D50"/>
          <w:sz w:val="24"/>
        </w:rPr>
        <w:t>Суд первой инстанции отклонил как не имеющие правового значения при рассмотрении спора о признании недействительной сделки, совершенной под влиянием заблуждения, все доводы Л. (покупателя), в том числе о том, что стороны лично общались во время подписания предварительного договора купли-продажи недвижимости и во время заключения основного договора, что покупателем во время общения с продавцом и риелтором проверены документы на квартиру, обсуждены условия и сроки сделки, что именно по просьбе продавца расчеты по сделке происходили через индивидуальный банковский сейф, а продавец действиями и словами подтвердила свое осознанное и добровольное намерение продать жилое помещение.</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признала такой подход основанным на неправильном применении норм права, регулирующих спорные отношения.</w:t>
      </w:r>
    </w:p>
    <w:p>
      <w:pPr>
        <w:widowControl/>
        <w:spacing w:after="280" w:line="312" w:lineRule="auto"/>
        <w:ind w:firstLine="567"/>
        <w:jc w:val="both"/>
      </w:pPr>
      <w:r>
        <w:rPr>
          <w:rFonts w:ascii="Inter" w:hAnsi="Inter"/>
          <w:color w:val="655D50"/>
          <w:sz w:val="24"/>
        </w:rPr>
        <w:t>Согласно пункту 5 статьи 178 ГК РФ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pPr>
        <w:widowControl/>
        <w:spacing w:after="280" w:line="312" w:lineRule="auto"/>
        <w:ind w:firstLine="567"/>
        <w:jc w:val="both"/>
      </w:pPr>
      <w:r>
        <w:rPr>
          <w:rFonts w:ascii="Inter" w:hAnsi="Inter"/>
          <w:color w:val="655D50"/>
          <w:sz w:val="24"/>
        </w:rPr>
        <w:t>Исходя из положений названной статьи оспаривание сделки при безупречном поведении другой стороны сделки (объективной и субъективной добросовестности) по общему правилу по мотиву заблуждения не допускается.</w:t>
      </w:r>
    </w:p>
    <w:p>
      <w:pPr>
        <w:widowControl/>
        <w:spacing w:after="280" w:line="312" w:lineRule="auto"/>
        <w:ind w:firstLine="567"/>
        <w:jc w:val="both"/>
      </w:pPr>
      <w:r>
        <w:rPr>
          <w:rFonts w:ascii="Inter" w:hAnsi="Inter"/>
          <w:color w:val="655D50"/>
          <w:sz w:val="24"/>
        </w:rPr>
        <w:t>Указание же в данной норме на право, а не обязанность суда принять во внимание наличие возможности у добросовестного контрагента распознать заблуждение, под влиянием которого действовала сторона сделки, призвано предоставить суду возможность учета особенных обстоятельств в рамках конкретного гражданского дела.</w:t>
      </w:r>
    </w:p>
    <w:p>
      <w:pPr>
        <w:widowControl/>
        <w:spacing w:after="280" w:line="312" w:lineRule="auto"/>
        <w:ind w:firstLine="567"/>
        <w:jc w:val="both"/>
      </w:pPr>
      <w:r>
        <w:rPr>
          <w:rFonts w:ascii="Inter" w:hAnsi="Inter"/>
          <w:color w:val="655D50"/>
          <w:sz w:val="24"/>
        </w:rPr>
        <w:t>Кроме того, при рассмотрении дел об оспаривании сделок, заключенных гражданином под влиянием заблуждения, сформированного третьими лицами при совершении в отношении такого гражданина имущественного преступления, предоставлять другой стороне сделки меньший объем защиты являлось бы неправомерным.</w:t>
      </w:r>
    </w:p>
    <w:p>
      <w:pPr>
        <w:widowControl/>
        <w:spacing w:after="280" w:line="312" w:lineRule="auto"/>
        <w:ind w:firstLine="567"/>
        <w:jc w:val="both"/>
      </w:pPr>
      <w:r>
        <w:rPr>
          <w:rFonts w:ascii="Inter" w:hAnsi="Inter"/>
          <w:color w:val="655D50"/>
          <w:sz w:val="24"/>
        </w:rPr>
        <w:t>При рассмотрении настоящего дела недобросовестного поведения Л. (покупателя) при заключении оспариваемых сделок судами установлено не было.</w:t>
      </w:r>
    </w:p>
    <w:p>
      <w:pPr>
        <w:widowControl/>
        <w:spacing w:after="280" w:line="312" w:lineRule="auto"/>
        <w:ind w:firstLine="567"/>
        <w:jc w:val="both"/>
      </w:pPr>
      <w:r>
        <w:rPr>
          <w:rFonts w:ascii="Inter" w:hAnsi="Inter"/>
          <w:color w:val="655D50"/>
          <w:sz w:val="24"/>
        </w:rPr>
        <w:t>1.1. Для признания сделки, совершенной гражданином, недействительной по правилам пункта 1 статьи 177 Гражданского кодекса Российской Федерации этому гражданину (либо иному лицу, чьи права или охраняемые законом интересы нарушены в результате совершения сделки) необходимо доказать, что в момент ее совершения он находился в таком состоянии, когда он не был способен понимать значение своих действий или руководить ими. Бремя доказывания этих обстоятельств возлагается на истца, при этом уклонение истца от исследования его психического состояния в момент совершения им сделки может являться основанием для отказа в удовлетворении иска о признании сделки недействительной по названному основанию.</w:t>
      </w:r>
    </w:p>
    <w:p>
      <w:pPr>
        <w:widowControl/>
        <w:spacing w:after="280" w:line="312" w:lineRule="auto"/>
        <w:ind w:firstLine="567"/>
        <w:jc w:val="both"/>
      </w:pPr>
      <w:r>
        <w:rPr>
          <w:rFonts w:ascii="Inter" w:hAnsi="Inter"/>
          <w:color w:val="655D50"/>
          <w:sz w:val="24"/>
        </w:rPr>
        <w:t>В этом же деле по иску Д. (продавец) к Л. (покупатель) Судебная коллегия Верховного Суда Российской Федерации указала на то, что, обращаясь в суд с иском о признании недействительными предварительного договора и договора купли-продажи квартиры, прекращении и признании права собственности на квартиру, Д. (продавец) в обоснование своих требований помимо статьи 178 ГК РФ ссылалась также на то, что в момент заключения договора не понимала значение своих действий и не могла ими руководить в результате психологического воздействия на нее третьих лиц, в связи с чем названные сделки являются недействительными по пункту 1 статьи 177 ГК РФ.</w:t>
      </w:r>
    </w:p>
    <w:p>
      <w:pPr>
        <w:widowControl/>
        <w:spacing w:after="280" w:line="312" w:lineRule="auto"/>
        <w:ind w:firstLine="567"/>
        <w:jc w:val="both"/>
      </w:pPr>
      <w:r>
        <w:rPr>
          <w:rFonts w:ascii="Inter" w:hAnsi="Inter"/>
          <w:color w:val="655D50"/>
          <w:sz w:val="24"/>
        </w:rPr>
        <w:t>Судебные инстанции пришли к выводу об отказе в признании предварительного договора и договора купли-продажи недействительными по названному основанию, поскольку истцом не представлено доказательств нахождения ее в момент заключения этих договоров в таком состоянии, когда она не была способна понимать значение своих действий и руководить ими.</w:t>
      </w:r>
    </w:p>
    <w:p>
      <w:pPr>
        <w:widowControl/>
        <w:spacing w:after="280" w:line="312" w:lineRule="auto"/>
        <w:ind w:firstLine="567"/>
        <w:jc w:val="both"/>
      </w:pPr>
      <w:r>
        <w:rPr>
          <w:rFonts w:ascii="Inter" w:hAnsi="Inter"/>
          <w:color w:val="655D50"/>
          <w:sz w:val="24"/>
        </w:rPr>
        <w:t>В соответствии с пунктом 1 статьи 177 ГК РФ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pPr>
        <w:widowControl/>
        <w:spacing w:after="280" w:line="312" w:lineRule="auto"/>
        <w:ind w:firstLine="567"/>
        <w:jc w:val="both"/>
      </w:pPr>
      <w:r>
        <w:rPr>
          <w:rFonts w:ascii="Inter" w:hAnsi="Inter"/>
          <w:color w:val="655D50"/>
          <w:sz w:val="24"/>
        </w:rPr>
        <w:t>Следовательно, для признания сделки недействительной по этому основанию гражданину необходимо доказать, что в момент ее совершения он находился в таком состоянии, когда не был способен понимать значение своих действий или руководить ими.</w:t>
      </w:r>
    </w:p>
    <w:p>
      <w:pPr>
        <w:widowControl/>
        <w:spacing w:after="280" w:line="312" w:lineRule="auto"/>
        <w:ind w:firstLine="567"/>
        <w:jc w:val="both"/>
      </w:pPr>
      <w:r>
        <w:rPr>
          <w:rFonts w:ascii="Inter" w:hAnsi="Inter"/>
          <w:color w:val="655D50"/>
          <w:sz w:val="24"/>
        </w:rPr>
        <w:t>По общему правилу для разрешения вопроса о способности лица при совершении юридически значимого действия понимать значение своих действий и руководить ими требуются специальные познания, которыми суд не располагает.</w:t>
      </w:r>
    </w:p>
    <w:p>
      <w:pPr>
        <w:widowControl/>
        <w:spacing w:after="280" w:line="312" w:lineRule="auto"/>
        <w:ind w:firstLine="567"/>
        <w:jc w:val="both"/>
      </w:pPr>
      <w:r>
        <w:rPr>
          <w:rFonts w:ascii="Inter" w:hAnsi="Inter"/>
          <w:color w:val="655D50"/>
          <w:sz w:val="24"/>
        </w:rPr>
        <w:t>В таких случаях правом суда, закрепленным статьей 79 ГПК РФ, и в то же время его обязанностью, вытекающей из задач гражданского судопроизводства, являются назначение и проведение судебной экспертизы с привлечением экспертов в соответствующих областях.</w:t>
      </w:r>
    </w:p>
    <w:p>
      <w:pPr>
        <w:widowControl/>
        <w:spacing w:after="280" w:line="312" w:lineRule="auto"/>
        <w:ind w:firstLine="567"/>
        <w:jc w:val="both"/>
      </w:pPr>
      <w:r>
        <w:rPr>
          <w:rFonts w:ascii="Inter" w:hAnsi="Inter"/>
          <w:color w:val="655D50"/>
          <w:sz w:val="24"/>
        </w:rPr>
        <w:t>В то же время без согласия лица на исследование его психического состояния в момент совершения им сделки назначение и проведение экспертизы является невозможным.</w:t>
      </w:r>
    </w:p>
    <w:p>
      <w:pPr>
        <w:widowControl/>
        <w:spacing w:after="280" w:line="312" w:lineRule="auto"/>
        <w:ind w:firstLine="567"/>
        <w:jc w:val="both"/>
      </w:pPr>
      <w:r>
        <w:rPr>
          <w:rFonts w:ascii="Inter" w:hAnsi="Inter"/>
          <w:color w:val="655D50"/>
          <w:sz w:val="24"/>
        </w:rPr>
        <w:t>Согласно части 3 статьи 79 ГПК РФ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pPr>
        <w:widowControl/>
        <w:spacing w:after="280" w:line="312" w:lineRule="auto"/>
        <w:ind w:firstLine="567"/>
        <w:jc w:val="both"/>
      </w:pPr>
      <w:r>
        <w:rPr>
          <w:rFonts w:ascii="Inter" w:hAnsi="Inter"/>
          <w:color w:val="655D50"/>
          <w:sz w:val="24"/>
        </w:rPr>
        <w:t>В ходе рассмотрения спора суд первой инстанции неоднократно разъяснял истцу, что обстоятельства нахождения ее в момент совершения сделок в состоянии, когда она не была способна понимать значение своих действий или руководить ими, требуют проведения судебной экспертизы, а в соответствии со статьей 56 ГПК РФ обязанность доказать соответствующие обстоятельства лежит именно на ней как на истце. Несмотря на это, истец от проведения экспертизы отказалась, полагая, что заключений экспертиз, проведенных в рамках уголовного дела, достаточно.</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пришла к выводу, что суды обоснованно отказали в признании оспариваемых сделок недействительными по основаниям, предусмотренным статьей 177 ГК РФ.</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1</dc:title>
  <dc:subject/>
  <dc:creator>CasusLegal</dc:creator>
  <cp:keywords/>
  <dc:description/>
  <cp:lastModifiedBy>CasusLegal</cp:lastModifiedBy>
  <cp:revision>1</cp:revision>
  <dcterms:created xsi:type="dcterms:W3CDTF">2026-07-21T21:43:07Z</dcterms:created>
  <dcterms:modified xsi:type="dcterms:W3CDTF">2026-07-21T21:43:07Z</dcterms:modified>
  <cp:category/>
</cp:coreProperties>
</file>