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32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16.2 КоАП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административная ответственность, часть 1 статьи 16.2 КоАП РФ, немаркированная продукция, табачные изделия, алкогольная продукция, уничтожение изъятого товара, оборот без маркировки, таможенный досмотр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Изъятые в ходе проведения таможенного досмотра табачные изделия и алкогольная продукция без маркировки подлежат уничтожению.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судьи суда первой инстанции лицо признано виновным в совершении административного правонарушения, предусмотренного частью 1 статьи 16.2 КоАП РФ, ему назначено административное наказание в виде административного штрафа, изъятые в ходе проведения таможенного досмотра товары возвращены.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 суда апелляционной инстанции не согласился с выводами судьи суда первой инстанции и изменил постановление на основании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производства по делу установлено, что при осуществлении таможенного контроля и проведении таможенного досмотра судна в кладовой на полу в открытых картонных коробках обнаружены табачные изделия и алкогольные напитки без акцизных марок, принадлежавшие лицу. Данный товар не был заявлен и задекларирован по форме, установленной таможенным законодательством ЕАЭС.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Вынося постановление о привлечении гражданина к административной ответственности, судья районного суда возвратил алкогольную и табачную продукцию без маркировки ее владельцу. Однако оборот алкогольной и табачной продукции без маркировки запрещен пунктом 1 статьи 25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частями 2, 5 статьи 4 Федерального закона от 22 декабря 2008 года № 268-ФЗ «Технический регламент на табачную продукцию». В отношении изъятых товаров, являвшихся предметом административного правонарушения, не имевших маркировки, следовало принять решение об их уничтожении.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постановление судьи суда первой инстанции было изменено путем указания на то, что изъятые в ходе проведения таможенного досмотра табачные изделия и алкогольная продукция без маркировки подлежат уничтожению.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32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32</dc:title>
  <dc:subject/>
  <dc:creator>CasusLegal</dc:creator>
  <cp:keywords/>
  <dc:description/>
  <cp:lastModifiedBy>CasusLegal</cp:lastModifiedBy>
  <cp:revision>1</cp:revision>
  <dcterms:created xsi:type="dcterms:W3CDTF">2026-07-21T21:03:25Z</dcterms:created>
  <dcterms:modified xsi:type="dcterms:W3CDTF">2026-07-21T21:03:25Z</dcterms:modified>
  <cp:category/>
</cp:coreProperties>
</file>