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30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4.4 КоАП РФ, ст. 16.12 КоАП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административная ответственность, назначение административного наказания, часть 5 статьи 4.4 КоАП РФ, несколько правонарушений, одно контрольное мероприятие, статья 16.12 КоАП РФ, область таможенного дела, совокупность правонарушений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выявления нескольких административных правонарушений в области таможенного дела в рамках проведения одного контрольного мероприятия административное наказание за их совершение назначается с учетом положений части 5 статьи 4.4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суд с заявлением об оспаривании трех постановлений таможенного органа о привлечении его к административной ответственности, предусмотренной частью 3 статьи 16.12 КоАП РФ (непредставление в установленный таможенным органом срок документов и сведений, необходимых для проведения таможенного контроля), в части размера назначенного административного штрафа − 150 000 рублей (вместо 50 000 рублей).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мнению заявителя, таможенный орган при назначении административного наказания в виде штрафа не применил положения части 5 статьи 4.4 КоАП РФ, предусматривающие возможность назначения административного наказания за совершение двух и более административных правонарушений, ответственность за которые предусмотрена одной и той же статьей и которые выявлены в рамках проведения одного контрольного мероприятия, как за совершение одного правонарушения.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 в удовлетворении заявленных требований отказано ввиду того, что совершенные обществом административные правонарушения хоть и имеют один состав правонарушения, но возбуждены по различным фактам и не в рамках одного контрольного мероприятия. Данные административные правонарушения выявлены в ходе контроля за различными декларациями на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суда апелляционной инстанции решение суда отменено, заявленные требования удовлетворены.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Рассматривая кассационную жалобу таможенного органа, суд кассационной инстанции отметил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установлено, что таможенным органом в один день проведена проверка трех таможенных деклараций.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проверки таможенный орган направил в адрес общества протоколы об административных правонарушениях, составленные в отношении данных деклараций. После составления указанных протоколов таможенный орган назначил рассмотрение всех дел об административных правонарушениях на одну дату и время, производство по указанным делам вело одно должностное лицо таможенного органа.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изложенного следует, что таможенный орган выявил все три административных правонарушения в рамках проведения одного контрольного мероприятия.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То обстоятельство, что факт совершения обществом правонарушений установлен по результатам административного расследования, которое осуществлено по каждой декларации отдельно, не имеет правового значения, поскольку для применения положений части 5 статьи 4.4 КоАП РФ необходим только факт выявления двух и более административных правонарушений, ответственность за которые предусмотрена одной и той же статьей (частью статьи) КоАП РФ, при проведении одного контрольного (надзорного) мероприятия.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Составление таможенным органом отдельных протоколов об административном правонарушении по каждому из допущенных нарушений не свидетельствует о совершении обществом нескольких самостоятельных административных правонарушений, предусмотренных статьей 16.12 КоАП РФ, поскольку каждое из таких нарушений квалифицируется как непредставление документов и сведений, необходимых для проведения таможенного контроля в установленный срок и образует признаки объективной стороны одного административного правонарушения.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при назначении наказаний по делам об административных правонарушениях таможенным органом не учтен факт привлечения общества к административной ответственности по одной и той же статье КоАП РФ за нарушение, выявленное в ходе одного контрольного мероприятия, и, соответственно, не учтены требования части 5 статьи 4.4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изложенного суд апелляционной инстанции правомерно отменил решение суда первой инстанции и удовлетворил требования общества.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30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30</dc:title>
  <dc:subject/>
  <dc:creator>CasusLegal</dc:creator>
  <cp:keywords/>
  <dc:description/>
  <cp:lastModifiedBy>CasusLegal</cp:lastModifiedBy>
  <cp:revision>1</cp:revision>
  <dcterms:created xsi:type="dcterms:W3CDTF">2026-07-21T21:25:22Z</dcterms:created>
  <dcterms:modified xsi:type="dcterms:W3CDTF">2026-07-21T21:25:22Z</dcterms:modified>
  <cp:category/>
</cp:coreProperties>
</file>