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16.3 КоАП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административная ответственность, статья 16.3 КоАП РФ, экспортный контроль, товары двойного назначения, недружественные государства, разрешение Комиссии по экспортному контролю, запреты и ограничения, вывоз товаров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Вывоз из Российской Федерации в недружественные иностранные государства товара, который может применяться для производства продукции как гражданского, так и военного назначения без получения разрешения Комиссии по экспортному контролю Российской Федерации образует состав административного правонарушения, предусмотренного статьей 16.3 КоАП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Статьей 16.3 КоАП РФ установлена административная ответственность за несоблюдение установленных международными договорами государств – членов ЕАЭС, решениями ЕЭК, нормативными правовыми актами Российской Федерации запретов и ограничений на ввоз товаров на таможенную территорию ЕАЭС или в Российскую Федерацию и (или) вывоз товаров с таможенной территории ЕАЭС или из Российской Федерации, за исключением случаев, предусмотренных частью 3 статьи 16.2 данного кодекса.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проведении проверочных мероприятий должностными лицами таможенного органа было остановлено транспортное средство, перевозившее товар «слитки цилиндрические из никелевых сплавов», отправителем которого являлось общество, в иностранное государство.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письму Федеральной службы по техническому и экспортному контролю товар, представляющий собой деформируемые (не порошковые) сплавы на никелевой основе, может применяться для производства продукции как гражданского, так и военного назначения. В связи с риском использования данной металлопродукции, поставляемой в адрес компании-получателя, в военных целях, а также ввиду принадлежности иностранного государства к недружественным иностранным государствам (согласно распоряжению Правительства Российской Федерации от 5 марта 2022 года № 430-р) внешнеэкономическая сделка по ее экспорту должна рассматриваться в соответствии со статьей 20 Федерального закона от 18 июля 1999 года № 183-ФЗ «Об экспортном контроле», предусматривающей обязанность получать разрешение Комиссии по экспортному контролю Российской Федерации на осуществление таких внешнеэкономических операций.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письма также следовало, что ранее рассматривался ряд обращений о возможности экспорта в недружественные иностранные государства аналогичной металлопродукции. По результатам проведенной в межведомственном формате государственной экспертизы внешнеэкономических сделок, предусматривающих поставки такой продукции в недружественные иностранные государства, было отказано в их осуществлении.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Разрешение Комиссии по экспортному контролю Российской Федерации у общества отсутствовало. Вывоз товара «слитки цилиндрические из никелевых сплавов» из Российской Федерации в соответствующее иностранное государство запрещен, и установленные статьей 7 ТК ЕАЭС запреты и ограничения в области экспортного контроля при вывозе товара с территории Российской Федерации обществом не соблюдены.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общество, являясь участником внешнеэкономической деятельности, с учетом сложившейся геополитической обстановки, должно было и могло изучить вопрос наличия в действующем законодательстве Российской Федерации запретов и ограничений на вывоз соответствующего товара на территорию недружественного иностранного государства. Кроме того, у общества имелась возможность запросить у производителя товара информацию о необходимости получения разрешения уполномоченной организации на вывоз.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общество признано виновным в совершении административного правонарушения, предусмотренного статьей 16.3 КоАП РФ, и подвергнуто административному наказанию.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28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28</dc:title>
  <dc:subject/>
  <dc:creator>CasusLegal</dc:creator>
  <cp:keywords/>
  <dc:description/>
  <cp:lastModifiedBy>CasusLegal</cp:lastModifiedBy>
  <cp:revision>1</cp:revision>
  <dcterms:created xsi:type="dcterms:W3CDTF">2026-07-21T21:19:18Z</dcterms:created>
  <dcterms:modified xsi:type="dcterms:W3CDTF">2026-07-21T21:19:18Z</dcterms:modified>
  <cp:category/>
</cp:coreProperties>
</file>