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27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16.2 КоАП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административная ответственность, часть 2 статьи 16.2 КоАП РФ, недостоверное декларирование, способ изготовления товара, классификация по ТН ВЭД, занижение таможенных платежей, сведения о товаре, таможенная декларация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Отсутствие в таможенной декларации сведений о процессе (способе) изготовления товара, повлекшее неправильную классификацию товара по ТН ВЭД и занижение размера таможенных платежей, образует состав административного правонарушения, предусмотренного частью 2 статьи 16.2 КоАП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произвело таможенное декларирование товаров (активный оксид алюминия Be-106 (для осушки), классифицированных им в товарной подсубпозиции 2818 20 000 0 ТН ВЭД «продукты неорганической химии; соединения неорганические или органические драгоценных металлов, редкоземельных металлов, радиоактивных элементов или изотопов» (ставка ввозной таможенной пошлины – 0 процентов).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дополнительной проверки в целях классификации товара в соответствии с ТН ВЭД на основании заключения таможенного эксперта таможенный орган пришел к выводу, что спорный товар должен классифицироваться в товарной субпозиции 6815 99 000 8 ТН ВЭД «изделия из камня или других минеральных веществ (включая углеродные волокна, изделия из углеродных волокон и изделия из торфа), в другом месте не поименованные или не включенные; прочие изделия; прочие» (ставка ввозной таможенной пошлины – 12 процентов).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связи с указанием в таможенной декларации неверного классификационного кода по ТН ВЭД, а также неполных сведений о классификационных признаках товара (о технологии получения товара), что привело к занижению размера таможенных пошлин, таможенный орган вынес постановление о привлечении общества к административной ответственности, предусмотренной частью 2 статьи 16.2 КоАП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 согласившись с указанным постановлением, общество оспорило его в суде.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инстанции, оставленным без изменения постановлением суда апелляционной инстанции, заявленное требование удовлетворено.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Установив, что общество указало в декларации сведения о наименовании, предназначении и внешнем виде товара, а также сведения о химическом составе товара, содержащиеся в документации, представленной производителем, суды пришли к выводу, что общество указало в декларации все сведения о спорном товаре, необходимые для установления классифицирующих признаков. При этом неуказание в декларации процесса изготовления товара не может свидетельствовать о недостоверном или неполном описании товара, поскольку данные сведения сами по себе не влияют на классификацию спорного товара в группе 68 ТН ВЭД.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суда кассационной инстанции судебные акты судов первой и апелляционной инстанций отменены, в удовлетворении требований общества отказано с учетом следующего.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заключения таможенного эксперта следует, что технологическая схема производства пробы (товара) заключается в том числе в его сушке и прокаливании при температурах от 180 до 600 ºС.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данный процесс представляет собой существенную отличительную особенность, которая обуславливает разницу между предметами группы 28 ТН ВЭД и минеральными и каменными изделиями группы 68.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Поскольку производство товара – активного оксида алюминия Ве-106 (для осушки) включает в себя несколько обрабатывающих операций, в том числе стадию формовки, он подлежит классификации в товарной позиции 6815 ТН ВЭД.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учетом изложенного процесс (способ) производства, а также физическая форма товара являются важными классификационными признаками, установление которых необходимо для правильной классификации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Поскольку общество в декларации на товары информацию о процессе изготовления товара не указало, что повлекло его неверную классификацию и занижение размера таможенных пошлин, такие действия общества образуют объективную сторону состава административного правонарушения, предусмотренного частью 2 статьи 16.2 КоАП РФ.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27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27</dc:title>
  <dc:subject/>
  <dc:creator>CasusLegal</dc:creator>
  <cp:keywords/>
  <dc:description/>
  <cp:lastModifiedBy>CasusLegal</cp:lastModifiedBy>
  <cp:revision>1</cp:revision>
  <dcterms:created xsi:type="dcterms:W3CDTF">2026-07-21T21:22:49Z</dcterms:created>
  <dcterms:modified xsi:type="dcterms:W3CDTF">2026-07-21T21:22:49Z</dcterms:modified>
  <cp:category/>
</cp:coreProperties>
</file>