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25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17.06.2026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12А/2026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16.2 КоАП РФ, ст. 257 ТК ЕАЭС, ст. 104 ТК ЕАЭС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административная ответственность, недекларирование товаров, часть 1 статьи 16.2 КоАП РФ, сопровождаемый багаж, товары не для личного пользования, статья 257 ТК ЕАЭС, статья 104 ТК ЕАЭС, таможенная граница ЕАЭС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Недекларирование перевозимых в зарегистрированном на одно лицо сопровождаемом багаже товаров, характеристики которых позволяют с достоверностью утверждать, что они ввозятся через таможенную границу ЕАЭС не для личного пользования, образует состав административного правонарушения, предусмотренного частью 1 статьи 16.2 КоАП РФ, в том числе в случае указания перевозчика на то, что данные товары принадлежат другому лицу.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Постановлениями судов лицо признано виновным в совершении административного правонарушения, предусмотренного частью 1 статьи 16.2 КоАП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Пунктом 2 статьи 257 ТК ЕАЭС установлено, что в местах перемещения товаров через таможенную границу Союза может применяться система двойного коридора. «Зеленый» коридор является специально обозначенным в местах перемещения товаров через таможенную границу Союза местом, предназначенным для перемещения через таможенную границу Союза в сопровождаемом багаже товаров для личного пользования, не подлежащих таможенному декларированию; «красный» коридор  местом для перемещения товаров для личного пользования, подлежащих таможенному декларированию, а также товаров, в отношении которых осуществляется таможенное декларирование по желанию физического лица.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На таможенную территорию Союза через аэропорт прибыло лицо, которое переместило через таможенную границу Союза по «зеленому» коридору зоны таможенного контроля (международный терминал прибытия аэропорта) три места сопровождаемого багажа, где в ходе таможенного досмотра обнаружены не предназначенные для личного пользования товары (в том числе новая мужская и женская одежда разных размеров и фасонов, брендированные и полиэтиленовые пакеты), в отношении которых в нарушение требований статей 104, 105 ТК ЕАЭС не исполнена обязанность по декларированию в установленной форме товаров для личного пользования, подлежащих таможенному декларированию.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Данное деяние квалифицировано по части 1 статьи 16.2 КоАП РФ.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Согласно подпункту 46 пункта 1 статьи 2 ТК ЕАЭС товарами для личного пользования признаются товары, предназначенные для личных, семейных, домашних и иных, не связанных с осуществлением предпринимательской деятельности, нужд физических лиц, перемещаемые через таможенную границу Союза в сопровождаемом или несопровождаемом багаже, путем пересылки в международных почтовых отправлениях либо иным способом.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Судьи обоснованно исходили из того, что перевозимые товары не отвечали признакам товаров для личного пользования, с учетом их количества, явно превышающего обычные потребности физического лица и членов его семьи, а также их характера (новые, в том числе однородные, товары разных размеров с товарными бирками и ярлычками) и наличия брендированных полиэтиленовых пакетов производителей этих товаров (предназначенных для упаковки) в количестве более 100 штук.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Кроме того, лицо зарегистрировано в качестве индивидуального предпринимателя, осуществляет предпринимательскую деятельность, связанную с реализацией одежды.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Его утверждение о том, что товары перемещались в совместном сопровождаемом багаже, половина товаров перемещалась другим лицом и является его собственностью, противоречило материалам дела и не признано обоснованным. Весь сопровождаемый багаж при регистрации на рейс зарегистрирован на данное лицо, что подтверждается в том числе багажной ведомостью.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При таких обстоятельствах оснований для отмены или изменения состоявшихся судебных актов не установлено.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9/2026. О рассмотрении судами споров, связанных с применением таможенного законодательства", п. 25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9/2026. О рассмотрении судами споров, связанных с применением таможенного законодательства, п. 25</dc:title>
  <dc:subject/>
  <dc:creator>CasusLegal</dc:creator>
  <cp:keywords/>
  <dc:description/>
  <cp:lastModifiedBy>CasusLegal</cp:lastModifiedBy>
  <cp:revision>1</cp:revision>
  <dcterms:created xsi:type="dcterms:W3CDTF">2026-07-21T21:22:43Z</dcterms:created>
  <dcterms:modified xsi:type="dcterms:W3CDTF">2026-07-21T21:22:43Z</dcterms:modified>
  <cp:category/>
</cp:coreProperties>
</file>