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16.2 КоАП РФ, ст. 256 ТК ЕАЭС, ст. 257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административная ответственность, недекларирование товаров, часть 1 статьи 16.2 КоАП РФ, товары для личного пользования, статья 256 ТК ЕАЭС, критерии личного пользования, таможенная граница ЕАЭС, статья 257 ТК ЕАЭС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решении вопроса о привлечении лица к административной ответственности по части 1 статьи 16.2 КоАП РФ в связи с недекларированием товаров, перемещаемых через таможенную границу ЕАЭС, их отнесение к товарам для личного пользования должно осуществляется с учетом совокупности критериев, установленных пунктом 4 статьи 256 ТК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судьи суда первой инстанции лицо привлечено к административной ответственности за совершение правонарушения, предусмотренного частью 1 статьи 16.2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материалам дела лицо, прибывшее из иностранного государства в Российскую Федерацию, при прохождении таможенного контроля проследовало по «зеленому» коридору зала прилета международного аэропорта, не задекларировав в письменной форме в таможенной декларации перевозимые товары, а именно предметы одежды в количестве 48 штук.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оно указывало на то, что в чемодане находились его личные вещи, перевозимые в связи с переездом из Нидерландов в Российскую Федерацию для проживания.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показаний свидетеля – таможенного инспектора, проводившего непосредственно досмотр багажа гражданина, следовало, что, поскольку лицо часто пересекало границу, в соответствии с пунктом 4 статьи 256 ТК ЕАЭС было принято решение о неотнесении находившихся в багаже вещей к товарам для личного пользования.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 суда апелляционной инстанции, оценивая указанные обстоятельства, не согласился с выводами судьи суда первой инстанции на основании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Частью 1 статьи 16.2 КоАП РФ предусмотрена административная ответственность за недекларирование по установленной форме товаров, подлежащих таможенному декларированию, за исключением случаев, предусмотренных статьей 16.4 данного кодекса19.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Применение системы двойного коридора предусматривает самостоятельный выбор физическим лицом, следующим через таможенную границу Союза, соответствующего коридора («красного» или «зеленого») для совершения (несовершения) таможенных операций, связанных с таможенным декларированием товаров для личного пользования. Пересечение физическим лицом линии входа (въезда) в «зеленый» коридор является заявлением физического лица об отсутствии товаров, подлежащих таможенному декларированию (пункты 2, 3 статьи 257 ТК ЕАЭС).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4 статьи 256 ТК ЕАЭС отнесение товаров, перемещаемых через таможенную границу Союза, к товарам для личного пользования осуществляется таможенным органом исходя из заявления физического лица о перемещаемых через таможенную границу Союза товарах в устной форме или в письменной форме с использованием пассажирской таможенной декларации, характера и количества товаров, частоты пересечения физическим лицом таможенной границы Союза и (или) перемещения товаров через таможенную границу Союза этим физическим лицом или в его адрес.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Критерии отнесения товаров, перемещаемых через таможенную границу Союза, к товарам для личного пользования установлены пунктом 4 статьи 256 ТК ЕАЭС, согласно которому таковыми признаются: сведения, указанные в заявлении физического лица о перемещаемых товарах; характер товаров, определяемый их потребительскими свойствами и традиционной практикой применения и использования в быту; количество товаров, которое оценивается с учетом их однородности (например, одного наименования, размера, фасона, цвета) и обычной потребности в соответствующих товарах физического лица и членов его семьи; частота пересечения физическим лицом и (или) перемещения им либо в его адрес товаров через таможенную границу (то есть количества однородных товаров и числа их перемещений за определенный период), за исключением товаров, обозначенных в пункте 6 названной статьи (абзацы третий – пятый пункта 38 постановления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отмечено судьей суда апелляционной инстанции, характер и количество товара, перемещаемого гражданином через зону таможенного контроля – «зеленый» коридор, оцениваемые с точки зрения его однородности (одного наименования, размера, фасона, цвета) и обычной потребности в соответствующих товарах физического лица, а также с учетом частоты его предыдущих пересечений таможенной границы с Российской Федерацией на основании представленных в материалы дела и полученных дополнительно доказательств, не свидетельствовали безусловно и достаточно о том, что выявленные в его багаже вещи не предназначены для его личного пользования.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Перевозимые вещи не имели индивидуальной упаковки, бирок с указанием фирм; вещи в основном относились к одному размеру, различались по модельному ряду, ассортименту, некоторые имели признаки эксплуатации.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таможенным законодательством не установлено, какое количество ввезенных вещей может рассматриваться таможенным органом в качестве ввоза для личного пользования.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Данных о том, что ранее при пересечении границы с Российской Федерацией лицо, имеющее двойное гражданство Российской Федерации и Нидерландов, также осуществляло перевозку товаров, материалы дела не содержали.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отсутствовали доказательства, свидетельствующие о том, что оно вело коммерческую деятельность, в том числе связанную с реализацией одежды.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постановление судьи суда первой инстанции, вынесенное в отношении лица по делу об административном правонарушении, предусмотренном частью 1 статьи 16.2 КоАП РФ, отменено, производство по делу прекращено в связи с недоказанностью обстоятельств, на основании которых было вынесено постановление (пункт 3 части 1 статьи 30.7 КоАП РФ).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24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24</dc:title>
  <dc:subject/>
  <dc:creator>CasusLegal</dc:creator>
  <cp:keywords/>
  <dc:description/>
  <cp:lastModifiedBy>CasusLegal</cp:lastModifiedBy>
  <cp:revision>1</cp:revision>
  <dcterms:created xsi:type="dcterms:W3CDTF">2026-07-21T21:23:49Z</dcterms:created>
  <dcterms:modified xsi:type="dcterms:W3CDTF">2026-07-21T21:23:49Z</dcterms:modified>
  <cp:category/>
</cp:coreProperties>
</file>