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171 НК РФ, ст. 172 НК РФ, ст. 146 НК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ввозной НДС, вычет НДС, гарантийный ремонт, безвозмездная передача товара, статья 171 НК РФ, статья 172 НК РФ, статья 146 НК РФ, замена бракованных деталей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Налогоплательщик НДС вправе принять к вычету сумму налога, уплаченную им за товары при их ввозе на таможенную территорию, если товары были ему безвозмездно переданы иностранным поставщиком для целей гарантийного ремонта.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заключенных с обществом контрактов на покупку оборудования иностранный поставщик осуществил безвозмездную поставку запасных частей для замены дефектных деталей оборудования в рамках его гарантийного обслуживания. При ввозе запасных частей на таможенную территорию общество уплатило НДС, заявив его к возмещению.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Налоговый орган отказал обществу в возмещении суммы НДС, предложив уплатить недоимку, а также внести необходимые изменения в документы бухгалтерского и налогового учета. Не согласившись с решением налогового органа, общество обратилось в суд с заявлением о признании его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постановлениями судов апелляционной и кассационной инстанций, в удовлетворении заявленных требований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принятые судебные акты и удовлетворила заявление общества ввиду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38 НК РФ объектом налогообложения является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Ввоз товаров на территорию Российской Федерации выделен в качестве самостоятельного объекта налогообложения по НДС (подпункт 4 пункта 1 статьи 146 НК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законодательством не предусмотрено особенностей исчисления или освобождения от уплаты НДС на таможне в отношении товаров, ввозимых взамен бракованных без дополнительной оплаты поставщику. Таким образом, при ввозе безвозмездно передаваемых для замены деталей для целей взимания ввозного НДС эти детали признаются товарами.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положений пункта 2 статьи 171 и пункта 1 статьи 172 НК РФ суммы НДС, уплаченные налогоплательщиком при ввозе товаров на территорию Российской Федерации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территории, подлежат вычетам в случае использования этих товаров для осуществления операций, облагаемых НДС, после принятия их на учет и при наличии документов, подтверждающих фактическую уплату сумм налога при ввозе товаров на территорию Российской Федерации. При этом условий о том, что ввозимый товар должен быть оплачен налогоплательщиком для возможности принятия им к вычету таможенного НДС, НК РФ не содержит.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в ходе рассмотрения дела указывало на выполнение им условий, предусмотренных статьями 171 и 172 НК РФ, для применения вычета по НДС: запасные части ввезены в таможенном режиме выпуска для внутреннего потребления, НДС уплачен в полном объеме за счет собственных средств налогоплательщика, запасные части приняты налогоплательщиком на учет и предназначены для осуществления деятельности, облагаемой НДС. При этом поставленные запасные части предназначены для осуществления операций, облагаемых НДС, а именно: используются в ремонте оборудования, непосредственно участвующего в производственной деятельности. Спорные запасные части списаны обществом на ремонт оборудования, что подтверждено документально и не оспаривалось налоговым органом.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выводы судов о невыполнении обществом предусмотренных статьями 171 и 172 НК РФ условий для применения налоговых вычетов по ввезенным запасным частям не могут быть признаны правомерными.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19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19</dc:title>
  <dc:subject/>
  <dc:creator>CasusLegal</dc:creator>
  <cp:keywords/>
  <dc:description/>
  <cp:lastModifiedBy>CasusLegal</cp:lastModifiedBy>
  <cp:revision>1</cp:revision>
  <dcterms:created xsi:type="dcterms:W3CDTF">2026-07-21T21:12:46Z</dcterms:created>
  <dcterms:modified xsi:type="dcterms:W3CDTF">2026-07-21T21:12:46Z</dcterms:modified>
  <cp:category/>
</cp:coreProperties>
</file>