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266 ТК ЕАЭС, ст. 267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товары для личного пользования, таможенная стоимость, перерасчет заявленной стоимости, противоречия в документах, статья 266 ТК ЕАЭС, статья 267 ТК ЕАЭС, подтверждение таможенной стоимости, таможенный контроль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Таможенный орган вправе произвести перерасчет заявленной декларантом стоимости ввозимого товара в случае выявления противоречий в документах, представленных для подтверждения таможенной стоимости.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Лицо обратилось в суд с требованием о признании незаконным решения таможенного органа об исчислении таможенной пошлины по пассажирской таможенной декларации на основании имеющейся в распоряжении таможенного органа информации о цене на аналогичные товары.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суда первой инстанции требования удовлетворены.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исходил из того, что полученные таможенным органом в рамках проведения таможенного контроля сведения о стоимости товара являлись недостаточными для принятия оспариваемого решения; использование в качестве источников информации сведений о стоимости аналогичных товаров, содержащихся на сайте в сети «Интернет», противоречит положениям статьи 267 ТК ЕАЭС; в подтверждение стоимости автомобиля декларантом представлены оригиналы документов, на основании которых заявлена стоимость товара для личного пользования; информация, полученная в сети «Интернет», не может являться объективной.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 отменил решение суда первой инстанции, принял по делу новое решение об отказе в удовлетворении требования лица.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25 статьи 266 ТК ЕАЭС таможенные платежи в отношении товаров для личного пользования исчисляются таможенным органом, производящим выпуск таких товаров, на основании сведений, заявленных декларантом при таможенном декларировании, а также по результатам проведения таможенного контроля.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пункту 3 статьи 267 ТК ЕАЭС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том числе в случаях: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− наличия обоснованных причин полагать, что представленные физическим лицом документы, указанные в пункте 1 данной статьи, или документы, предусмотренные актами Всемирного почтового союза, сопровождающие международные почтовые отправления, содержат недостоверные сведения, если физическое лицо в соответствии с пунктом 2 данной статьи не докажет достоверность сведений, содержащихся в документах, представленных в подтверждение стоимости товаров для личного пользования (подпункт 4);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− несоответствия заявленной стоимости товаров для личного пользования рыночной стоимости аналогичных товаров в стране приобретения, по которой такие аналогичные товары продаются или предлагаются для продажи при обычных (рыночных) условиях торговли (подпункт 5).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Судами установлено, что таможенным представителем от имени лица подана пассажирская таможенная декларация, в которой для личного пользования задекларирован автомобиль (страна происхождения – Китайская Народная Республика), стоимость автомобиля в декларации определена в соответствии с документами, на основании которых заявлена стоимость данного товара для личного пользования.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ходе проведения процедур таможенного контроля таможенный орган усомнился в таможенной стоимости автомобиля, заявленной декларантом, поскольку в представленных документах имеются противоречия: представленная CMR-накладная содержит сведения о получателе автомобиля − физическом лице, тогда как экспортная декларация содержит сведения о получателе автомобиля − российском юридическом лице; экспортная декларация содержит сведения о перечне прилагаемых к ней документов, однако такого рода документы не сопровождали сделку с автомобилем; банковские документы (сообщение о переводе денежных средств в Китайскую Народную Республику) содержат информацию о назначении платежа за транспортное средство, отличное от заявленного в пассажирской транспортной декларации.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Установив наличие противоречий в представленных документах, не опровергнутых декларантом и таможенным представителем, таможенный орган произвел расчет таможенных платежей с использованием информации о транспортных средствах, размещенной на сайте в сети «Интернет», выявив несколько ценовых источников, соотносимых с декларируемым транспортным средством (по наименованию, году выпуска, рабочему объему двигателя, приводу, пробегу, комплектации). Значения стоимости аналогов автомобиля находились в промежутке от 142 500 до 152 800 юаней, что не соответствовало заявленной в пассажирской таможенной декларации стоимости (118 000 юаней). С учетом этого таможенный орган произвел перерасчет таможенных платежей декларанта.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апелляционной инстанции счел обоснованным вывод таможенного органа о наличии оснований для определения таможенной стоимости товаров для личного пользования на основании имеющейся в его распоряжении информации о цене на аналогичные товары (пункт 3 статьи 267 ТК ЕАЭС).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кассационной инстанции оставил без изменения решение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Таможенные пошлины. Освобождение от уплаты пошлин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15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15</dc:title>
  <dc:subject/>
  <dc:creator>CasusLegal</dc:creator>
  <cp:keywords/>
  <dc:description/>
  <cp:lastModifiedBy>CasusLegal</cp:lastModifiedBy>
  <cp:revision>1</cp:revision>
  <dcterms:created xsi:type="dcterms:W3CDTF">2026-07-21T21:27:03Z</dcterms:created>
  <dcterms:modified xsi:type="dcterms:W3CDTF">2026-07-21T21:27:03Z</dcterms:modified>
  <cp:category/>
</cp:coreProperties>
</file>