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14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266 ТК ЕАЭС, ст. 267 ТК ЕАЭС, ст. 38 ТК ЕАЭС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товары для личного пользования, таможенная стоимость, бремя доказывания, корректировка таможенной стоимости, статья 266 ТК ЕАЭС, статья 267 ТК ЕАЭС, статья 38 ТК ЕАЭС, обязанность таможенного органа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Бремя доказывания необходимости корректировки заявленной в декларации таможенной стоимости товара, ввезенного для личного пользования, возлагается на таможенный орган.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таможенный пост таможенным представителем подана пассажирская таможенная декларация, в которой для личного пользования задекларировано транспортное средство BMW Х6, 2020 года выпуска, с таможенной стоимостью 57 775 долларов США.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ходе проведения контрольных мероприятий таможенный орган проанализировал данные сайта международного интернет-аукциона по продаже автомобилей и установил, что спорный автомобиль мог быть продан за 150 000 долларов США. Указанная информация послужила основанием для корректировки таможенной стоимости и вынесения решения и уведомления о неоплаченных в установленный срок суммах таможенных платежей.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Принятое таможенным органом решение и направленное им уведомление оспорены таможенным представителем в судебном порядке.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 заявленное требование удовлетворено, поскольку таможенным представителем представлены все необходимые документы, подтверждающие таможенную стоимость.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апелляционной инстанции, с выводами которого согласился суд кассационной инстанции, отменил решение суда первой инстанции и отказал в удовлетворении заявления, посчитав, что полученные таможенным органом данные сайта международного интернет-аукциона являются основанием для корректировки таможенной стоимости, заявленной таможенным представителем.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 отменила постановления судов апелляционной и кассационной инстанций и оставила в силе решение суда первой инстанции, указав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Принимая ТК ЕАЭС, государства − члены Союза учитывали не только особенности осуществления предпринимательской деятельности на территории Союза, но и активное участие физических лиц в международной торговле с целью приобретения товаров для личного пользования.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Исходя из целей ввоза товаров для личного пользования и статуса покупателей таких товаров нормами ТК ЕАЭС установлен упрощенный порядок перемещения через таможенную границу Союза указанных товаров (глава 37 ТК ЕАЭС), а именно предусмотрены особенности декларирования товаров (в том числе транспортных средств), уплаты таможенных платежей, выпуска товаров.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Отдельное закрепление в ТК ЕАЭС правил определения стоимости товаров, ввозимых для личного пользования, связано с тем, что покупатели таких товаров не являются лицами, осуществляющими предпринимательскую деятельность, и в силу обычаев делового оборота ограничены в возможности представления документов, в том числе коммерческих.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положениям пункта 1 статьи 267 ТК ЕАЭС для подтверждения стоимости товаров для личного пользования физическим лицом представляются оригиналы документов, на основании которых заявлена стоимость товаров для личного пользования, а в отношении товаров для личного пользования, доставляемых перевозчиком, − оригиналы документов либо их копии.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дополнительно физическим лицом могут быть представлены прайс-листы, каталоги, рекламные проспекты и буклеты иностранных организаций, осуществляющих розничную продажу аналогичных товаров (пункт 2 статьи 267 ТК ЕАЭС).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разрешении споров, связанных с перемещением физическими лицами через таможенную границу Союза товаров для личного пользования, не применяются общие положения о таможенной стоимости ввозимых товаров, установленные главой 5 ТК ЕАЭС, стоимость товаров для личного пользования определяется по правилам, установленным статьей 267 ТК ЕАЭС (пункт 40 постановления Пленума № 49).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Следовательно, в случае несогласия со сведениями, представленными декларантом, бремя доказывания того обстоятельства, что заявленная величина таможенной стоимости не может быть использована для исчисления таможенных пошлин и должна быть скорректирована, возлагается на таможенный орган.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основу вывода о недостоверной стоимости ввезенного для личного пользования товара таможенным органом положено единственное доказательство − информация с сайта международного интернет-аукциона. При этом таможенным органом не дана надлежащая оценка представленной переписке с администрацией сайта, из содержания которой следует, что администрация сайта не смогла сообщить сведения об автомобиле ввиду отсутствия информации о причине установления цены в размере 150 000 долларов США, а также не подтвердила сам факт продажи автомобиля через данный сайт; автомобиль до настоящего времени находится в статусе «продается».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согласно информации, полученной от официального дилера производителя автомобилей, цена нового автомобиля данной модели в рассматриваемый период составляла не более 100 000 долларов США, следовательно, покупка бывшего в употреблении автомобиля за 150 000 долларов США не имела бы экономического смысла.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Суды не учли изложенное и исходили только из допустимости использования таможенным органом в качестве информации о стоимости товара для личного пользования сведений, указанных в каталогах и на сайтах иностранных организаций (пункт 4 статьи 267 ТК ЕАЭС), однако из содержания данной нормы не следует, что такие сведения являются исчерпывающими доказательствами.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другом деле таможенный орган обратился в суд с требованием к лицу о взыскании задолженности по уплате дополнительно начисленных таможенных платежей, пеней.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инстанции, оставленным без изменения судами апелляционной и кассационной инстанций, требование таможенного органа удовлетворено. Доначисленные таможенным органом таможенные платежи взысканы судом на основании вывода о том, что заявленная декларантом стоимость ввезенного автомобиля не соответствовала фактической таможенной стоимости транспортного средства.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 принятые по делу судебные акты отменила, направила дело на новое рассмотрение, руководствуясь следующим.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Таможенным представителем подана пассажирская таможенная декларация на товар – автомобиль, 2021 года выпуска. За ввезенный товар уплачена таможенная пошлина, транспортное средство выпущено в свободное обращение.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решении по результатам проверки документов и сведений после выпуска товаров и (или) транспортных средств, проведенной таможенным органом в соответствии со статьей 267 ТК ЕАЭС, указано, что согласно информации, размещенной в информационно-телекоммуникационной сети «Интернет» , автомобиль продан по цене, которая значительно выше заявленной стоимости.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пункта 10 статьи 38 ТК ЕАЭС таможенная стоимость ввозимых товаров и сведения, относящиеся к ее определению, должны основываться на достоверной, количественно определяемой и документально подтвержденной информации.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Обязанность заявления таможенному органу полных и достоверных сведений о товарах для личного пользования, необходимых для определения суммы таможенных платежей, подлежащих уплате, возлагается на декларанта (пункт 25 статьи 266 ТК ЕАЭС).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Принимая во внимание публичный характер таможенных правоотношений, при оценке соблюдения декларантом данных требований ТК ЕАЭС судам следует исходить из презумпции достоверности информации (документов, сведений), представленной декларантом в ходе таможенного контроля, бремя опровержения которой лежит на таможенном органе (пункт 8 постановления Пленума № 49).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обоснование таможенной стоимости декларант представил контракт, заключенный им с иностранной компанией, на приобретение автомобиля, счет, чек, выписку из лицевого счета в банке за период, в котором была совершена оплата автомобиля, переписку с банком.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согласно информации иностранной компании-продавца, полученной таможенным органом в ходе мероприятий таможенного контроля, автомобиль попал в серьезную аварию и в течение долгого времени находился в ремонте, что явилось основной причиной, по которой владелец автомобиля существенно снизил его цену.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материалы дела лицом представлено экспертное заключение организации, согласно которому транспортное средство подвергалось ремонтным воздействиям, которые повлияли на рыночную стоимость транспортного средства с ее понижением минимум на 25 %.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в качестве единственного доказательства занижения декларантом таможенной стоимости транспортного средства таможенный орган представил в материалы дела снимок экрана компьютера на бумажном носителе, содержащий указание адреса интернет-страницы, на которой размещена информация о том, что на торговой площадке выставлялся на продажу автомобиль той же марки и модели, но 2022 года выпуска.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Такой автомобиль не мог быть признан аналогичным транспортным средством применительно к пункту 3 статьи 267 ТК ЕАЭС, поскольку ввезенный лицом автомобиль выпущен в 2021 году.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таможенным органом не учтено, что приведенная им в сравнение цена автомобиля с сайта в сети «Интернет» не является окончательной. Итоговая цена такого автомобиля формируется с учетом стоимости его доставки заказчику, расходов на оформление документов, сборов за участие в аукционе.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Указанные обстоятельства свидетельствуют о том, что корректировка таможенной стоимости приобретенного декларантом автомобиля с учетом информации, полученной таможенным органом в сети «Интернет», является необоснованной и неправомерной.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Следовательно, доводы декларанта и достоверность той информации (документов, сведений) о стоимости автомобиля, которую он представил в ходе мероприятий таможенного контроля, таможенным органом не опровергнуты.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14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14</dc:title>
  <dc:subject/>
  <dc:creator>CasusLegal</dc:creator>
  <cp:keywords/>
  <dc:description/>
  <cp:lastModifiedBy>CasusLegal</cp:lastModifiedBy>
  <cp:revision>1</cp:revision>
  <dcterms:created xsi:type="dcterms:W3CDTF">2026-07-21T21:49:42Z</dcterms:created>
  <dcterms:modified xsi:type="dcterms:W3CDTF">2026-07-21T21:49:42Z</dcterms:modified>
  <cp:category/>
</cp:coreProperties>
</file>