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40 ТК ЕАЭС, ст. 161 НК РФ, ст. 171 НК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лицензионные платежи, таможенная стоимость, ввозной НДС, налоговый агент, статья 40 ТК ЕАЭС, статья 161 НК РФ, статья 171 НК РФ, налоговая база по НДС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Лицензионные платежи участвуют как в определении базы для исчисления таможенных платежей при ввозе товаров, так и в определении налоговой базы по НДС при удержании налога налоговым агентом.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Обществом, заключившим лицензионный договор с иностранной компанией, которым определены условия использования товарного знака, на территорию Российской Федерации ввезены товары, маркированные указанным товарным знаком.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проведенной проверки таможенный орган произвел перерасчет таможенной стоимости товаров с включением в нее лицензионных платежей за товарный знак, а также НДС, уплаченного обществом в рамках исполнения им обязанностей налогового агента.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Общество, не согласившись с выводами таможенного органа, обратилось в суд, ссылаясь на то, что лицензионные платежи включаются в таможенную стоимость только за вычетом сумм НДС, уплаченных им как налоговым агентом на основании требований главы 21 НК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 в удовлетворении заявленного обществом требования отказано. Постановлением суда апелляционной инстанции, оставленным без изменения судом кассационной инстанции, решение суда первой инстанции отменено, заявление общества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и направляя дело на новое рассмотрение в суд первой инстанции,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подпункту 3 пункта 2 статьи 40 ТК ЕАЭС таможенная стоимость ввозимых товаров не должна включать в себя расходы в виде пошлин, налогов и сборов, уплачиваемых в связи с ввозом товаров на таможенную территорию Союза или продажей ввозимых товаров на таможенной территории Союза при условии, что они выделены из цены, фактически уплаченной или подлежащей уплате за ввозимые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суммы НДС, исчисленные, удержанные и уплаченные декларантом в рамках исполнения им обязанностей налогового агента, не соответствуют перечисленным условиям, поскольку уплачиваются им за правообладателя с возможностью принятия удержанной суммы к вычету при исчислении собственного налога (статья 24, пункты 1 и 2 статьи 161, пункт 3 статьи 171 НК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лицензионные платежи в полном объеме участвуют как в определении базы для исчисления таможенных платежей при ввозе товаров, так и в определении налоговой базы по НДС при удержании налога налоговым агентом, но по различным основаниям. Это обусловлено особенностями взимания налога таможенными и налоговыми органами и с учетом возможности применения налоговых вычетов не приводит к многократному налогообложению.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отсутствуют основания для включения в состав разрешенных вычетов из цены, фактически уплаченной за товары, сумм НДС, исчисленных, удержанных и уплаченных из начисленных в пользу правообладателя в рамках исполнения обществом обязанностей налогового агента, данные суммы подлежат включению в таможенную стоимость товаров в составе дополнительных начислений к цене в виде роялти.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9</dc:title>
  <dc:subject/>
  <dc:creator>CasusLegal</dc:creator>
  <cp:keywords/>
  <dc:description/>
  <cp:lastModifiedBy>CasusLegal</cp:lastModifiedBy>
  <cp:revision>1</cp:revision>
  <dcterms:created xsi:type="dcterms:W3CDTF">2026-07-21T21:04:46Z</dcterms:created>
  <dcterms:modified xsi:type="dcterms:W3CDTF">2026-07-21T21:04:46Z</dcterms:modified>
  <cp:category/>
</cp:coreProperties>
</file>