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40 ТК ЕАЭС, ст. 45 ТК ЕАЭС, ст. 38 ТК ЕАЭС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таможенная стоимость, лицензионные платежи, статья 40 ТК ЕАЭС, статья 45 ТК ЕАЭС, резервный метод, коммерческие и бухгалтерские документы, статья 325 ТК ЕАЭС, определение таможенной стоимости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Величина лицензионных платежей, включаемая в таможенную стоимость ввозимых товаров, может быть определена на основе имеющихся у декларанта и таможенного органа сведений, в том числе коммерческих и бухгалтерских документов.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внешнеэкономического контракта обществом на территорию Российской Федерации ввезены товары (кольца стальные), предназначенные для дальнейшего использования при сборке готовой продукции (подшипников). Таможенная стоимость товаров определена и заявлена декларантом по стоимости сделки с ввозимыми товарами.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проведенной проверки таможенным органом выявлены нарушения, выразившиеся в невключении лицензионных платежей в таможенную стоимость товаров, принято решение о внесении изменений (дополнений) в сведения, указанные в декларациях на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 согласившись с решением таможенного органа, общество обратилось в суд с заявлением о признании данного решения незаконным.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инстанции, оставленным без изменения судами апелляционной и кассационной инстанций, отказано в удовлетворении заявленных обществом требований.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Федерации, отменяя состоявшиеся по делу судебные акты и направляя дело на новое рассмотрение, обратила внимание на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таможенной стоимости товаров не должно быть основано на использовании произвольной или фиктивной таможенной стоимости товаров (пункт 9 статьи 38 ТК ЕАЭС), в связи с чем способ определения размера роялти имеет значение для расчета цены, фактически уплаченной или подлежащей уплате за эти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случае, когда ввозимые товары используются для производства иных товаров (готовой продукции), в том числе в результате сборки готовой продукции из ряда составляющих или путем смешения различных компонентов, а лицензионные платежи уплачиваются в целом за готовую продукцию и ввозимые товары, осуществление дополнительных начислений зависит от возможности установления суммы роялти, приходящейся на ввезенные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непредставлении декларантом доказательств, позволяющих точно определить, в какой сумме уплаченные им роялти относятся к ввезенным на таможенную территорию товарам, включаемая в таможенную стоимость величина роялти может быть определена на основе имеющихся у декларанта и таможенного органа сведений, в том числе коммерческих и бухгалтерских документов, с определенной степенью гибкости подходов к производимому расчету, притом, что такой расчет не должен быть произвольным (пункт 2, подпункт 7 пункта 5, пункт 6 статьи 45 и пункт 4 статьи 325 ТК ЕАЭС).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материалов дела, между обществом и иностранной компанией заключен лицензионный договор, в силу которого обществу предоставляются неисключительное возмездное право и лицензия для производства, использования и импорта готовой продукции и компонентов на производственном объекте или для продажи потребителям.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Декларант раскрыл документы, свидетельствующие о том, что лицензионные платежи исчислялись от стоимости целого изделия, в то время как доля компонентов в готовом изделии не превышает 31 %. Также декларант представил расчет использованных компонентов производимой продукции за определенные календарные месяцы с целью доказать, что не вся сумма лицензионных платежей относится к ввезенным товарам. При этом обществом закупались компоненты не только у иностранных, но и у российских поставщиков, в подтверждение чего в дело представлены соответствующие договоры поставки.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Указанные обстоятельства свидетельствуют о том, что не вся сумма лицензионных платежей, использованная таможенным органом в ходе расчетов при добавлении роялти к цене, уплаченной за ввезенные товары, относится к ввезенным товарам.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Отменяя судебные акты арбитражных судов и направляя дело на новое рассмотрение, Судебная коллегия Верховного Суда Российской Федерации указала на необходимость правильного определения суммы роялти, относящейся именно к импортированному компоненту готовой продукции, а не всей готовой продукции.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другом деле обществом заключено лицензионное соглашение с иностранной компанией на использование технологии производства, по условиям которого лицензиат обязуется покупать у лицензиара детали для производства готовой продукции и выплачивать роялти за производство лицензионной продукции. Кроме того, сторонами заключен договор купли-продажи комплектующих для производства.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проведенной проверки таможенным органом выявлены нарушения, выраженные в невключении лицензионных платежей в таможенную стоимость товаров, принято решение о внесении изменений (дополнений) в сведения, указанные в декларациях на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Общество, не согласившись с вынесенным таможенным органом решением, обратилось в суд с заявлением о признании его незаконным.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инстанции, оставленным без изменения судами апелляционной и кассационной инстанций, заявление общества удовлетворено.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Федерации, отменяя состоявшиеся по делу судебные акты и направляя дело на новое рассмотрение, обратила внимание на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Наличие особенностей использования обязательных деталей при производстве лицензиатом лицензионной продукции не означает, что невозможен расчет соответствующей части лицензионных платежей, приходящихся на каждый из ввезенных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то же время примененный таможенным органом подход привел к необоснованному включению в таможенную стоимость платежей, уплата которых не связана с конкретным ввозимым товаром, что, в свою очередь, влечет возложение на декларанта обязанности, не вытекающей из положений подпункта 7 пункта 1 статьи 40 ТК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Поскольку представленные декларантом и таможенным органом расчеты части лицензионных платежей, приходящихся на каждый из ввезенных товаров, не получили судебной оценки, дело направлено на новое рассмотрение в суд первой инстанции.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8</dc:title>
  <dc:subject/>
  <dc:creator>CasusLegal</dc:creator>
  <cp:keywords/>
  <dc:description/>
  <cp:lastModifiedBy>CasusLegal</cp:lastModifiedBy>
  <cp:revision>1</cp:revision>
  <dcterms:created xsi:type="dcterms:W3CDTF">2026-07-21T21:28:31Z</dcterms:created>
  <dcterms:modified xsi:type="dcterms:W3CDTF">2026-07-21T21:28:31Z</dcterms:modified>
  <cp:category/>
</cp:coreProperties>
</file>