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9/2026. О рассмотрении судами споров, связанных с применением таможенного законодательства, п. 3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17.06.2026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12А/2026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314 ТК ЕАЭС, ст. 48 ТК ЕАЭС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страна происхождения товара, сертификат о происхождении, статья 314 ТК ЕАЭС, статья 48 ТК ЕАЭС, достоверность сведений, подтверждение происхождения, таможенное регулирование, ЕАЭС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Страна происхождения товара подтверждается сертификатом о происхождении товара при отсутствии доказательств его недостоверности.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декларировании ввезенных товаров общество указало в качестве страны происхождения Королевство Таиланд и предоставило сертификаты о происхождении товаров, выданные уполномоченным органом данного государства.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После выпуска товаров таможенный орган пришел к выводу о том, что происхождение товара не подтверждено, поскольку общество не является получателем товаров, указанным в сертификатах (грузополучателем указана компания, зарегистрированная в Китайской Народной Республике), следовательно, представленные сертификаты не относятся к спорным товарам. На этом основании таможней принято решение о внесении изменений (дополнений) в сведения, заявленные в декларации на товары, в части антидемпинговой пошлины.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Не согласившись с решением таможенного органа, общество оспорило его в судебном порядке.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Решением суда первой инстанции заявленные обществом требования удовлетворены, поскольку сертификаты не являются недостоверными.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 апелляционной инстанции, с выводами которого согласился суд кассационной инстанции, отменил решение суда первой инстанции и отказал в удовлетворении заявления общества, исходя из того, что представленные декларантом сертификаты выданы не обществу, а иному грузополучателю.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Судебная коллегия Верховного Суда Российской Федерации, отменяя состоявшиеся по делу судебные акты судов апелляционной и кассационной инстанций и оставляя в силе решение суда первой инстанции, обратила внимание на следующее.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случае применения мер защиты внутреннего рынка (специальные защитные, антидемпинговые и компенсационные меры), обусловленных происхождением товара, происхождение аналогичных товаров, ввозимых на таможенную территорию Союза, должно быть обязательно подтверждено сертификатом о происхождении товара (пункт 1 статьи 48 Договора о ЕАЭС, пункт 25 Правил определения происхождения товаров).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пункту 1 статьи 314 ТК ЕАЭС, определяющей особенности таможенного контроля происхождения товаров, такой контроль включает проверку документов о происхождении товаров, сведений о происхождении товаров, заявленных в таможенной декларации и (или) содержащихся в представленных таможенным органам документах, в том числе проверку достоверности сведений, содержащихся в документах о происхождении товаров, подлинность сертификатов о происхождении товаров, правильность их оформления и (или) заполнения.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Пункт 5 этой статьи закрепляет перечень случаев, когда происхождение товара считается неподтвержденным, а именно: не представлены обязательные документы о происхождении товаров; выявлена недостоверность сведений, содержащихся в документах о происхождении товаров; сертификат о происхождении товара не является подлинным либо оформлен и (или) заполнен с нарушением требований к порядку его оформления и (или) заполнения; государственным органом или уполномоченной организацией, выдавшей и (или) уполномоченной проверять сертификат о происхождении товара, в срок, установленный правилами определения происхождения ввозимых товаров, не представлены ответ на запрос, и (или) дополнительные документы, и (или) сведения.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этом допускается определение ЕЭК иных случаев, когда происхождение товара считается неподтвержденным (пункт 43 Правил определения происхождения товаров).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Таким образом, действующим правовым регулированием установлен исчерпывающий перечень обстоятельств, дискредитирующих конкретный сертификат о происхождении товара, а значит и содержащуюся в нем информацию о стране происхождения товара. Иных случаев, когда происхождение товара считается не подтвержденным на основании такого сертификата, указанными положениями не предусмотрено. При этом несоответствие других сведений в документе о происхождении товара не отнесено к основаниям для признания происхождения неподтвержденным.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Кроме того, изменение в ходе обычной хозяйственной деятельности (в результате заключения гражданско-правовых сделок в отношении товара в процессе его транспортировки) страны назначения товара или грузополучателя не влечет возникновения обязанности осуществить замену ранее выданного (в стране вывоза или производства) сертификата о происхождении, подлинность которого при этом не ставится под сомнение. Такие обстоятельства невозможно классифицировать как требующие получения нового сертификата.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декларировании обществом были представлены пояснения, согласно которым спорный товар произведен компанией, зарегистрированной в Королевстве Таиланд.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Первоначально поставка товара должна была осуществляться через территорию Китайской Народной Республики, в связи с чем зарегистрированная в ней компания указана в сертификатах в качестве грузополучателя.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Общество заключило контракт с компанией, зарегистрированной в Объединенных Арабских Эмиратах, которая приобрела спорный товар и передала заявителю вместе с сертификатами.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Приведенные обстоятельства послужили причиной, по которой в качестве грузополучателя товаров в сертификатах указан не декларант, а иное лицо.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таком положении у таможенного органа отсутствовали основания для вывода о неподтверждении происхождения задекларированного товара и применения антидемпинговых пошлин.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 таможенной стоимости товаров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9/2026. О рассмотрении судами споров, связанных с применением таможенного законодательства", п. 3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9/2026. О рассмотрении судами споров, связанных с применением таможенного законодательства, п. 3</dc:title>
  <dc:subject/>
  <dc:creator>CasusLegal</dc:creator>
  <cp:keywords/>
  <dc:description/>
  <cp:lastModifiedBy>CasusLegal</cp:lastModifiedBy>
  <cp:revision>1</cp:revision>
  <dcterms:created xsi:type="dcterms:W3CDTF">2026-07-21T21:47:46Z</dcterms:created>
  <dcterms:modified xsi:type="dcterms:W3CDTF">2026-07-21T21:47:46Z</dcterms:modified>
  <cp:category/>
</cp:coreProperties>
</file>