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классификация товаров, решения Евразийской экономической комиссии, ТН ВЭД, статья 22 ТК ЕАЭС, единообразное применение ТН ВЭД, законность решения таможенного органа, таможенное регулирование, ЕАЭС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проверке законности решения таможенного органа о классификации товаров должны учитываться решения Евразийской экономической комиссии, принятые в соответствии с таможенным законодательством в целях обеспечения единообразного применения ТН ВЭД относительно спорных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таможенный орган с заявлением о внесении изменений (дополнений) в сведения, ранее заявленные в таможенных декларациях на ввезенные товары (перфораторы сетевые со встроенным электрическим двигателем), путем переквалификации с субпозиции 8467 215 на субпозицию 8467 296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проведения проверки таможенным органом принято решение об отказе во внесении изменений (дополнений) в заявленные в декларациях сведения, поскольку назначение и характеристики товара соответствуют требованиям, предъявляемым к сверлильному оборудованию, включаемому в субпозицию 8467 21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Общество, не согласившись с решением таможенного органа, обратилось в суд с требованием о признании его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заявленное обществом требование удовлетворено. При рассмотрении спора суды исходили из того, что перфораторы являются электроинструментами, выполняющими несколько различных функций, поэтому оснований для отнесения перфоратора к субпозиции 8467 21 ТН ВЭД «дрели всех типов» не имеется.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и принимая решение об отказе обществу в удовлетворении заявленного требования,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Классификация товаров по ТН ВЭД осуществляется согласно Основным правилам интерпретации. В качестве критериев для классификации выступают материалы, из которых изготовлены товары, функции, выполняемые товарами, их целевое назначение, что определяется исходя из текстов товарных позиций ТН ВЭД, примечаний к разделам и группам.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текста товарной позиции 8467 ТН ВЭД и Пояснений к ней следует, что в данную позицию включаются инструменты, имеющие в своем составе электродвигатель, двигатель, работающий от сжатого воздуха, двигатель внутреннего сгорания или любой другой двигатель.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товарную субпозицию 8467 21 ТН ВЭД включаются электрические дрели всех типов. Текст субпозиции усилен словом «всех», то есть любых, всеобщих типов, в том числе даже частично подпадающих под определение «дрель», независимо от того, какие дополнительные функции выполняет товар кроме сверления.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видно из описания субпозиций 8467 21 «дрели всех типов» и 8467 29 «прочие» ТН ВЭД, первая из них применяется, если товар представляет собой дрель или один из ее типов, а вторая применяется, если товару не соответствует ни одна из вышестоящих субпозиций.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описанию спорного товара он предназначен для перфорации в бетоне, кирпиче и камне, а также для легких долбежных работ. Товар также пригоден для безударного сверления в древесине, металле, керамике пластмассе, для заворачивания и выворачивания винтов.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спорный товар полностью соответствует тексту субпозиции «дрели всех типов», исходя из Основных правил интерпретации подлежит классификации в субпозиции 8467 21 ТН ВЭД, которая к тому же более точно описывает классифицируемый товар.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Правильность классификации по коду 8467 21 данного типа товаров подтверждается Решением Коллегии ЕЭК от 3 октября 2024 года № 110 «О классификации перфоратора в соответствии с единой Товарной номенклатурой внешнеэкономической деятельности Евразийского экономического союза», согласно которому перфоратор, представляющий собой ручной инструмент вращательного действия со встроенным электрическим двигателем, предназначенный для ударного и простого сверления отверстий в различных материалах, долбления бетона, кирпичей и природного камня, имеющий дополнительно функцию закручивания/выкручивания винтов либо без нее, в соответствии с правилами 1 и 6 Основных правил интерпретации классифицируется в субпозиции 8467 21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Указанное решение принято Коллегией ЕЭК в рамках реализации полномочий, установленных пунктом 1 статьи 22 ТК ЕАЭС, в целях обеспечения единообразного применения ТН ВЭД в государствах − членах Союза.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совокупность установленных судами по делу обстоятельств свидетельствует о правильности избранной таможенным органом классификации товаров по ТН ВЭД и об отсутствии оснований для изменения классификации ввезенного декларантом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Происхождение товаров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</dc:title>
  <dc:subject/>
  <dc:creator>CasusLegal</dc:creator>
  <cp:keywords/>
  <dc:description/>
  <cp:lastModifiedBy>CasusLegal</cp:lastModifiedBy>
  <cp:revision>1</cp:revision>
  <dcterms:created xsi:type="dcterms:W3CDTF">2026-07-21T21:19:05Z</dcterms:created>
  <dcterms:modified xsi:type="dcterms:W3CDTF">2026-07-21T21:19:05Z</dcterms:modified>
  <cp:category/>
</cp:coreProperties>
</file>