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20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классификация товаров, ТН ВЭД, таможенное регулирование, статья 20 ТК ЕАЭС, характеристики и назначение товара, товарная номенклатура, классификационный код, споры с таможенным органом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правильной классификации товара в целях таможенного регулирования необходимо установить его характеристики с точки зрения как состава и функциональных особенностей, так и назначения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Обществом в таможенный орган представлена декларация на товар − игру настольную для детей из пластмассы с элементами из металла, бумаги и силикона «Интерактивный обучающий комплект: глобус Земли». Полагая, что ввезенный товар относится к группе 95 ТН ВЭД «Игрушки, игры и спортивный инвентарь; их части и принадлежности», общество заявило в отношении товара соответствующий классификационный код1.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проведенной проверки таможенным органом вынесено решение о классификации товара в соответствии с группой 49 ТН ВЭД «Печатные книги, газеты, репродукции и другие изделия полиграфической промышленности; рукописи, машинописные тексты и планы»2.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Общество, не согласившись с решением таможенного органа, обратилось в суд с требованием о признании его незаконным.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судами апелляционной и кассационной инстанций, в удовлетворении требования общества отказано. Суды исходили из того, что фактически спорный товар является картой-глобусом, учебным материалом, а не игрушкой. Это исключает возможность применения заявленного обществом классификационного кода.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и направляя дело на новое рассмотрение, обратила внимание на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статьи 20 ТК ЕАЭС товары при их таможенном декларировании подлежат классификации по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проверяет обоснованность классификационного решения, вынесенного таможенным органом, исходя из оценки представленных таможенным органом и декларантом доказательств, подтверждающих сведения о признаках (свойствах, характеристиках) декларируемого товара, имеющих значение для его правильной классификации согласно ТН ВЭД. Для целей интерпретации положений ТН ВЭД судами учитываются Пояснения к ТН ВЭД, рекомендованные ЕЭК в качестве вспомогательных рабочих материалов (пункт 21 постановления Пленума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для правильной классификации товаров необходимо установить характеристики товара с точки зрения как его состава и функциональных особенностей, так и назначения, а затем соотнести их с текстом соответствующей товарной позиции с учетом Пояснений к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Пояснений к ТН ВЭД, в товарную позицию 4905 ТН ВЭД, избранную таможенным органом, включаются все отпечатанные глобусы, карты, схемы и планы с изображениями природных или искусственных особенностей стран, городов, морей, карты звездного неба и т.д., причем для указания контуров и т. д. используются условные знаки.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Для отнесения к ней товара необходимо установить, что он не только является глобусом по своей форме, но и обладает необходимыми топографическими элементами, может быть использован для получения точных сведений о планете Земля и, как отдельно упомянуто в Пояснениях к ТН ВЭД в части позиции 4905, не является игрушкой.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декларант утверждает, что спорный товар является игрушкой, не обладает географической точностью, достоверностью изображений и не несет смысловую нагрузку, то есть не имеет свойств географической карты-глобуса, в связи с чем относится к позиции 9504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Поскольку доводы декларанта могут указывать на неправильность классификации товара в оспариваемом решении таможенного органа, но не получили надлежащей оценки в состоявшихся по делу судебных актах, дело направлено на новое рассмотрение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другом деле при таможенном декларировании товары (крепежная арматура из алюминия) классифицированы обществом по коду 8302 49 000 9 ТН ВЭД3.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проведенного контроля таможенным органом приняты решения о классификации ввезенных товаров по коду 8302 50 000 0 ТН ВЭД4.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Общество, не согласившись с выводами таможенного органа, обратилось в суд с заявлением о признании вынесенного решения недействительным.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инстанции, оставленным без изменения судами апелляционной и кассационной инстанций, в удовлетворении заявления общества отказано. По мнению судов, исходя из текста товарной субпозиции 8302 50 «вешалки для шляп, крючки для шляп, кронштейны и аналогичные изделия» по данному коду должны классифицироваться все кронштейны, изготовленные из недрагоценных металлов вне зависимости от способа их использования.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и удовлетворяя заявленные обществом требования, обратила внимание на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Участники внешнеэкономической деятельности вправе ожидать, что осуществляемая в соответствии с ТН ВЭД классификация товаров, имеющая значение в том числе для определения размера таможенных платежей, будет носить объективный, предсказуемый и прозрачный характер и не будет зависеть от усмотрения таможенных органов.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Решающее значение для классификации товара по ТН ВЭД должны иметь его объективные характеристики и свойства, как они определены в тексте товарной позиции (субпозиции), соответствующих примечаниях к разделам или группам. Одним из объективных критериев классификации при этом может выступать предполагаемое использование товара, если юридическая значимость этого классификационного признака обусловлена описанием соответствующей товарной позиции (субпозиции).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установлено, что предметом внешнеторговых контрактов общества является разработка и поставка систем и комплектующих изделий для самолетов.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Оспоренные обществом решения о классификации приняты таможенным органом в отношении комплектов кронштейнов, являющихся комплектующими изделиями для крепления деталей самолета (боковых панелей; облицовки дверного проема; потолочной панели; багажных полок), а также для установки деталей крепления кухни, опоры системы водоснабжения, системы удаления отходов, стойки оборудования для системы водоснабжения и удаления отходов.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ввезенные обществом товары, являясь крепежной арматурой, позволяющей обеспечивать соединение различных комплектующих самолета с его фюзеляжем и элементов салона самолета, по своему предполагаемому использованию отвечают описанию товарной позиции 8302 применительно к коду 8302 49 000 9 ТН ВЭД.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субпозиции 8302 49 «крепежная арматура, фурнитура и аналогичные изделия прочие», вопреки выводам судов об ограниченной области ее применения, допускается классификация крепежной арматуры, используемой для производства авиационных двигателей (код 8302 49 000 1) и прочего использования (код 8302 49 000 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Cоглашаясь с доводами таможенного органа о классификации товаров в субпозиции 8302 50 «вешалки для шляп, крючки для шляп, кронштейны и аналогичные изделия», суды ошибочно придали решающее значение наличию в описании спорных товаров слова «кронштейн», то есть руководствовались наименованием товаров, а не их объективными характеристиками и свойствами, в том числе, предполагаемым использованием.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</dc:title>
  <dc:subject/>
  <dc:creator>CasusLegal</dc:creator>
  <cp:keywords/>
  <dc:description/>
  <cp:lastModifiedBy>CasusLegal</cp:lastModifiedBy>
  <cp:revision>1</cp:revision>
  <dcterms:created xsi:type="dcterms:W3CDTF">2026-07-21T21:46:17Z</dcterms:created>
  <dcterms:modified xsi:type="dcterms:W3CDTF">2026-07-21T21:46:17Z</dcterms:modified>
  <cp:category/>
</cp:coreProperties>
</file>