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23.01.2026 № 305-ЭС25-11600 по делу № А40-270775/2024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23.01.2026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Определение Судебной коллегии по экономическим спорам Верховного Суда Российской Федерации от 23.01.2026 № 305-ЭС25-11600 по делу № А40-270775/2024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291.11 АПК РФ, ст. 291.14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Таможенное право, ТН ВЭД ЕАЭС, Классификация товаров, Выпуск товаров, Каменный уголь, Таможенный контроль, Статья 20 ТК ЕАЭС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Категория: Споры с таможенными органами.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Требования: О признании незаконным решения об отказе в выпуске товара, обязании принять решение о выпуске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Оспариваемый отказ мотивирован отказом общества от исполнения решения таможенного органа о классификации товара по коду 2701 12 100 0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21 января 2026 г. Полный текст определения изготовлен 23 января 2026 г. Судебная коллегия по экономическим спорам Верховного Суда Российской Федерации в составе: председательствующего судьи Якимова А.А., судей Завьяловой Т.В., Тютина Д.В. рассмотрела в открытом судебном заседании дело по кассационной жалобе Центральной энергетической таможни на постановление Арбитражного суда Московского округа от 30 июля 2025 г. по делу № А40-270775/2024 Арбитражного суда города Москвы по заявлению общества с ограниченной ответственностью "Берингпромуголь" о признании незаконными решения Энергетического таможенного поста (Центра электронного декларирования) Центральной энергетической таможни от 26 сентября 2024 г. об отказе в выпуске товара по декларации № 10006060/250924/5030052, решения Центральной энергетической таможни от 29 октября 2024 г. № 21-24/30, а также об обязании таможни в течение десяти дней с момента вступления в законную силу судебного акта принять решение о выпуске товара в соответствии заявленным кодом ТН ВЭД ЕАЭС 2701 12 900 0. В судебном заседании приняли участие представители: от Центральной энергетической таможни - Баландина Л.А., Валгин Д.Д., Куликов А.П., Семенов А.В., Скупова М.Д., Шахназарян Л.Ф. от общества с ограниченной ответственностью "Берингпромуголь" - Кравцов Д.В., Никитенко А.И. Заслушав доклад судьи Верховного Суда Российской Федерации Завьяловой Т.В., выслушав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"Берингпромуголь" (далее - заявитель, общество, декларант) обратилось в Арбитражный суд города Москвы с заявлением о признании незаконными решения Энергетического таможенного поста (Центра электронного декларирования, далее - таможенный пост) Центральной энергетической таможни от 26 сентября 2024 г. об отказе в выпуске товара по декларации № 10006060/250924/5030052, решения Центральной энергетической таможни (далее - таможенный орган, таможня) от 29 октября 2024 г. № 21-24/30, принятого по жалобе общества, а также об обязании таможни в течение десяти дней с момента вступления в законную силу судебного акта принять решение о выпуске товара в соответствии заявленным кодом Товарной номенклатуры внешнеэкономической деятельности Евразийского экономического союза (далее - ТН ВЭД ЕАЭС) 2701 12 900 0.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Москвы от 18 февраля 2025 г., оставленным без изменения постановлением Девятого арбитражного апелляционного суда от 28 апреля 2025 г., в удовлетворении заявленных обществом требований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Арбитражного суда Московского округа от 30 июля 2025 г. принятые по делу судебные акты отменены, дело направлено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обратился в Судебную коллегию по экономическим спорам Верховного Суда Российской Федерации с кассационной жалобой, в которой просит отменить принятый по делу судебный акт суда кассационной инстанции, ссылаясь на существенные нарушения судом норм материального и процессуального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10 декабря 2025 г.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кассационную жалобу декларант возражает против позиции таможенного органа, настаивая на законности принятого по делу судебного акта суда округа.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обжалуемого судебного акта, Судебная коллегия находит жалобу таможенного органа подлежащей удовлетворению, а состоявшийся по делу судебный акт суда кассационной инстанции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судами, на таможенный пост обществом подана декларация № 10006060/250924/5030052 (на временную ДТ № 10006060/190624/5012473) на товар "Уголь каменный битуминозный энергетический прочий, марка "Ж ОК, ГЖО ОКД", Стандарт 25543-2013. Вес брутто товара 53285000.000 кг, нетто товара - 53285000 кг. Страна назначения - Китай. Заявленный декларантом код товара - 2701 12 900 0 ТН ВЭД ЕАЭС, в подтверждение которого декларантом приобщены пояснения и соответствующий пакет документов.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Сотрудниками таможенного поста в ходе проведения таможенного контроля установлено, что сведения о физико-химических характеристиках товара не соответствуют коду товара, заявленному обществом при его декларировании. В этой связи 25 сентября 2024 г. вынесено требование о внесении изменений (дополнений) в сведения, заявленные в декларации на товары, для их выпуска с территории ЕАЭС. Согласно указанному требованию обществу необходимо внести в графу 44 в сканированном виде документы: паспорт качества/сертификат качества/аналитический отчет, выданный заводом-производителем либо независимой лабораторией.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ответ на указанное требование обществом представлено письмо, поясняющее, что в рассматриваемой декларации заявлены сведения о характеристиках товара на основании следующих имеющихся у декларанта документов: сертификата соответствия № 04ИДЮ137.RU.C00189, сертификатов независимой лаборатории акционерного общества "СЖС Восток Лимитед", свидетельства о происхождении товара, заключений о назначении марок угля, разрешительных документов на добычу угля.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этого, обществом как производителем товара были предоставлены письменные пояснения о свойствах поставляемой продукции.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представленным паспортам качества предельная теплота сгорания (в пересчете на влажную беззольную основу) спорного товара составляет 7 587 ккал/кг, а содержание летучих веществ (в пересчете на сухую беззольную основу) - 31,9 - 34,6%, что соответствует требованиям, установленным к подсубпозиции 2701 12 100 0 ТН ВЭД ЕАЭС "уголь битуминозный коксующийся".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представленных декларантом физико-химических сведений экспортируемого товара таможенным постом сделан вывод об отнесении декларируемого угля каменного к виду "коксующийся", в связи с чем принято решение от 23 января 2024 г. № РКТ-10006060-24/000023 о классификации товара по коду 2701 12 100 0 ТН ВЭД ЕАЭС. В связи с отказом общества от исполнения указанного решения, в отношении декларации на товары № 10006060/250924/5030052 таможенным постом вынесено решение от 26 сентября 2024 г. об отказе в выпуске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указанным решением таможенного поста, общество 30 сентября 2024 г. обратилось в таможенный орган с жалобой в порядке ведомственного контроля.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таможенного органа от 29 октября 2024 г. № 21-24/30 по жалобе декларанта действия таможенного поста признаны правомерными.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Считая незаконными отказ таможенного поста в выпуске товара, а также последующее решение таможенного органа по жалобе общества, декларант обратился в Арбитражный суд города Москвы с настоящими требованиями.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первой и апелляционной инстанций согласились с позицией таможенных органов, отметив, что для классификации спорного товара в рассматриваемый период в рамках ТН ВЭД ЕАЭС необходимо было соответствие его двум классификационным критериям - это предельный выход летучих веществ и предельная теплота сгорания.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включения товара в подсубпозицию 2701 12 900 0 ТН ВЭД ЕАЭС (вариант классификации общества), как отметили суды, он должен содержать летучие вещества в перерасчете на сухую беззольную основу в пределах более 14%, но менее 19%, или более 41%.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же в спорном товаре содержание летучих компонентов в перерасчете на сухую беззольную основу составляет 19 - 41%, то он подлежит классификации в подсубпозиции 2701 12 100 0 ТН ВЭД ЕАЭС (вариант классификации таможенного органа).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по данным общества содержание летучих компонентов в спорном товаре составляет не менее 32%, то такой товар следует классифицировать по коду 2701 12 100 0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Также суды отметили, что иные характеристики угля, его назначение, а также цели использования, как классификационные признаки, в ТН ВЭД ЕАЭС отсутствуют и не имеют прямого отношения к определению кода товара в соответствии с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инстанции, отменяя судебные акты судов первой и апелляционной инстанций и направляя дело на новое рассмотрение, пришел к выводу о том, что для корректного определения кода ТН ВЭД ЕАЭС установление доли летучего вещества в сухой основе недостаточно, судам необходимо установить характеристики коксующегося угля и при необходимости привлечь специалиста для прояснения свойств товара и его назначения.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округа также указано, что недостаточность для классификации товара в подсубпозиции 2701 12 100 0 ТН ВЭД ЕАЭС "уголь битуминозный коксующийся" только данных о доле летучих компонентов подтверждается изданием Коллегией Евразийской экономической комиссии Рекомендаций от 08 апреля 2025 г. № 8 "О внесении изменений в том VI Пояснений к Единой товарной номенклатуре внешнеэкономической деятельности Евразийского экономического союза" (далее - Рекомендации от 08 апреля 2025 г. № 8), которыми рекомендовано государствам - членам Евразийского экономического союза применять Пояснения к единой Товарной номенклатуре внешнеэкономической деятельности Евразийского экономического союза (приложение № 1 к Рекомендациям Коллегии Евразийской экономической комиссии от 07 ноября 2017 г. № 21) с учетом следующего изменения: "в группе 27 тома VI Пояснение к подсубпозиции 2701 12 100 0 ТН ВЭД ЕАЭС изложить в следующей редакции: "2701 12 100 0 уголь коксующийся, в данной подсубпозиции термин "уголь коксующийся" означает каменный битуминозный уголь, характеризующийся показателями качества, рассматриваемыми в совокупности: зольность на сухое состояние (Ad) не более 13,0%; произвольный показатель отражения витринита (Ro,r) 0,80 - 1,69%; выход летучих веществ на сухое беззольное состояние (Vdaf) не более 38%; толщина пластического слоя (y) не менее 10 мм".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судом кассационной инстанции при рассмотрении данного спора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части 1 статьи 19 Таможенного кодекса Евразийского экономического союза (далее - Таможенный кодекс), ТН ВЭД ЕАЭС является системой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20 Таможенного кодекса товары при их таможенном декларировании подлежат классификации по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Совет Евразийской экономической комиссии, руководствуясь статьями 42, 43 и 45 Договора о Евразийском экономическом союзе от 29 мая 2014 г. (далее - Договор о Евразийском экономическом союзе), принял Решение от 14 сентября 2021 г. № 80, которым утвердил не только ТН ВЭД ЕАЭС, но и Основные правила интерпретации ТН ВЭД ЕАЭС (далее - ОПИ), устанавливающие принципы классификации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пункта 5 Решения Комиссии Таможенного союза от 28 января 2011 г. № 522, ОПИ предназначены для обеспечения однозначного отнесения конкретного товара к определенной классификационной группировке, кодированной на необходимом уровне.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разъяснениям, содержащимся в пункте 21 постановления Пленума Верховного Суда Российской Федерации от 20 ноября 2019 г. № 49 "О некоторых вопросах, возникающих в судебной практике в связи с вступлением в силу Таможенного кодекса Евразийского экономического союза", суд проверяет обоснованность классификационного решения, вынесенного таможенным органом, исходя из оценки представленных таможенным органом и декларантом доказательств, подтверждающих сведения о признаках (свойствах, характеристиках) декларируемого товара, имеющих значение для его правильной классификации согласно ТН ВЭД ЕАЭС, руководствуясь ОПИ, а также принятыми в соответствии с ними на основании пункта 6 статьи 21, пунктов 1 и 2 статьи 22 Таможенного кодекса решениями Федеральной таможенной службы и Комиссии по классификации отдельных видов товаров, если такие решения относятся к спорному товару.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целей интерпретации положений ТН ВЭД ЕАЭС судами также учитываются Пояснения к ТН ВЭД ЕАЭС (далее - Пояснения), рекомендованные Комиссией в качестве вспомогательных рабочих материалов (Рекомендация Коллегии Евразийской экономической комиссии от 07 ноября 2017 г. № 21 "О Пояснениях к единой Товарной номенклатуре внешнеэкономической деятельности ЕАЭС"), которые содержат толкование позиций ТН ВЭД ЕАЭС, термины, краткие описания товаров и областей их возможного применения, классификационные признаки и конкретные перечни товаров, включаемых в те или иные позиции номенклатуры или исключаемых из них, и другую информацию, необходимую для однозначного отнесения конкретного товара к определенной позиции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ОПИ и Пояснения являются неотъемлемой частью системы классификации товаров в Евразийском экономическом союзе.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примечания 2 к субпозициям 27 группы ТН ВЭД ЕАЭС, в субпозиции 2701 12 термин "уголь битуминозный" означает уголь с предельным выходом летучих веществ (в пересчете на сухую беззольную основу) более 14% и с предельной теплотой сгорания (в пересчете на влажную беззольную основу) не менее 5 833 ккал/кг.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Субпозиция 2701 12 "уголь битуминозный" ТН ВЭД ЕАЭС включает в себя две подсубпозиции: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уголь коксующийся (2701 12 100);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прочий (2701 12 900 0).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текстом Пояснений к группе 27 ТН ВЭД ЕАЭС (том VI) в подсубпозиции 2701 12 100 0 "уголь битуминозный коксующийся" классифицируется уголь, содержащий 19 - 41% летучих компонентов. При этом юридически на уровне субпозиции зафиксировано состояние угля для расчета содержания летучих веществ - сухое беззольное.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для включения спорного товара в подсубпозицию 2701 12 900 0 он должен содержать летучие вещества в пересчете на сухую беззольную основу в пределах более 14%, но менее 19% или более 41%. Если же в спорном товаре содержание летучих компонентов в пересчете на сухую беззольную основу составляет 19 - 41%, то он подлежит классификации в подсубпозиции 2701 12 100 0 в соответствии с ТН ВЭД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Указанный правовой подход соответствует указаниям ТН ВЭД ЕАЭС и Пояснениям, раскрывающим термин - уголь коксующийся, определяя тем самым область возможного применения данного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считает необходимым отметить, что применение ОПИ, Пояснений и классификационной системы в целом должно носить системный характер, соответствовать основным правилам и целям функционирования Евразийского экономического союза (статьи 3, 4 Договора о Евразийском экономическом союзе), а также разумным ожиданиям добросовестных декларантов.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Одним из критериев такого применения является соблюдение принципа действия закона во времени.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Конституционный Суд Российской Федерации неоднократно указывал на то, что общим (основным) принципом действия закона во времени является распространение его на отношения, возникшие после введения в действие, и только законодатель вправе распространить новые нормы на отношения, которые возникли до введения соответствующих норм в действие, то есть придать закону обратную силу (определения от 22 декабря 2015 г. № 2947-О, от 19 декабря 2017 г. № 2978-О и др.).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указанный принцип представляет собой не только часть национального правопорядка, но является общеправовым и закреплен в Договоре о Евразийском экономическом союзе (пункты 17, 18 Положения о Евразийской экономической комиссии, являющегося частью Договора о Евразийском экономическом союзе), являясь основой справедливого правопорядка.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действующими положениями национального и международного права запрещено произвольное распространение действия актов на правоотношения, возникшие до вступления такого акта в силу.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принятые по делу судебные акты и направляя дело на новое рассмотрение в суд первой инстанции, суд округа счел, что установление свойств товара, указанных в Пояснениях, является недостаточным для его правильной классификации, без учета Рекомендаций от 08 апреля 2025 г. № 8, на основе которых были внесены изменения в Пояснения, касающиеся подсубпозиции 2701 12 100 0 ТН ВЭД ЕАЭС, поскольку в них были установлены дополнительные классификационные критерии для отнесения товара к указанной подсубпозиции.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тем, применение судом кассационной инстанции к спорным правоотношениям новой редакции Пояснений, вступивших в силу 11 апреля 2025 г., нарушает принцип действия данного акта во времени.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ретроспективное применение новой редакции Пояснений может привести к возникновению споров, связанных со ставками, установленными постановлением Правительства Российской Федерации от 21 сентября 2023 г. № 1538 "О ставках вывозных таможенных пошлин на товары, вывозимые из Российской Федерации за пределы таможенной территории Евразийского экономического союза, и о внесении изменений в ставки вывозных таможенных пошлин на товары, вывозимые из Российской Федерации за пределы таможенной территории Евразийского экономического союза", где по общему правилу установлены гибкие ставки вывозных таможенных пошлин с привязкой к курсу рубля, что в свою очередь приведет к нарушению публичных и частных интересов участников таможенных правоотношений.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при рассмотрении дела суды первой и апелляционной инстанций, установив фактические обстоятельства дела, приняли законные и обоснованные судебные акты, а у суда округа отсутствовали правовые основания для их отмены.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Верховного Суда Российской Федерации считает, что принятый по делу судебный акт суда кассационной инстанции подлежит отмене на основании части 1 статьи 291.11 Арбитражного процессуального кодекса Российской Федерации, а решение суда первой инстанции и постановление суда апелляционной инстанции подлежат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требования отказано, поскольку для классификации спорного товара в спорный период в рамках ТН ВЭД ЕАЭС необходимо было соответствие его двум классификационным критериям - предельный выход летучих веществ и предельная теплота сгорания, в связи с чем такой товар следует классифицировать по коду 2701 12 100 0 ТН ВЭД ЕАЭС.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23.01.2026 № 305-ЭС25-11600 по делу № А40-270775/2024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23.01.2026 № 305-ЭС25-11600 по делу № А40-270775/2024</dc:title>
  <dc:subject/>
  <dc:creator>CasusLegal</dc:creator>
  <cp:keywords/>
  <dc:description/>
  <cp:lastModifiedBy>CasusLegal</cp:lastModifiedBy>
  <cp:revision>1</cp:revision>
  <dcterms:created xsi:type="dcterms:W3CDTF">2026-07-21T22:06:53Z</dcterms:created>
  <dcterms:modified xsi:type="dcterms:W3CDTF">2026-07-21T22:06:53Z</dcterms:modified>
  <cp:category/>
</cp:coreProperties>
</file>