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30.01.2024 № 305-ЭС23-17695 по делу № А40-134433/2022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30.01.2024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305-ЭС23-17695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1.7 КОАП РФ, ст. 14.10 КОАП РФ, ст. 28.1 КОАП РФ, ст. 4.4 КОАП РФ, ст. 56 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Незаконное использование товарного знака, Статья 14.10 КоАП РФ, Статья 4.4 КоАП РФ, Однородные правонарушения, Двойная ответственность, Контрафактный товар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24.01.2024. Полный текст определения изготовлен 30.01.2024. Судебная коллегия по экономическим спорам Верховного Суда Российской Федерации в составе: председательствующего судьи Иваненко Ю.Г., судей Першутова А.Г., Тютина Д.В., рассмотрела в открытом судебном заседании кассационную жалобу общества с ограниченной ответственностью "Мультимодальные Транспортные Системы" на решение Арбитражного суда города Москвы от 13.10.2022 по делу № А40-134433/2022, постановление Девятого арбитражного апелляционного суда от 26.12.2022 и постановление Суда по интеллектуальным правам от 21.07.2023 по тому же делу по заявлению Центральной электронной таможни о привлечении общества с ограниченной ответственностью "Мультимодальные Транспортные Системы" к административной ответственности, предусмотренной частью 1 статьи 14.10 Кодекса Российской Федерации об административных правонарушениях. В судебном заседании приняли участие представители: Центральной электронной таможни - Галкина Д.И., Иванова А.С., Петрова С.П.; общества с ограниченной ответственностью "Мультимодальные Транспортные Системы" - Руденко Д.Е. Заслушав доклад судьи Верховного Суда Российской Федерации Першутова А.Г., выслушав представителей участвующих в деле лиц, изучив материалы дела,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Центральная электронная таможня (далее - таможенный орган) обратилась в Арбитражный суд города Москвы с заявлением о привлечении общества с ограниченной ответственностью "Мультимодальные Транспортные Системы" (далее - общество) к административной ответственности, предусмотренной частью 1 статьи 14.10 Кодекса Российской Федерации об административных правонарушениях (далее - КоАП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участию в деле в качестве третьего лица, не заявляющего самостоятельных требований относительно предмета спора, привлечено иностранное лицо Sanrio Company Ltd (далее - компания).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Москвы от 13.10.2022, оставленным без изменения постановлением Девятого арбитражного апелляционного суда от 26.12.2022, общество привлечено к административной ответственности, предусмотренной частью 1 статьи 14.10 КоАП РФ, с назначением наказания в виде административного штрафа в размере 50 000 рублей; конфискованный товар, изъятый на основании протокола изъятия вещей и документов от 24.01.2022, направлен на уничтожение.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по интеллектуальным правам постановлением от 21.07.2023 оставил без изменения решение суда первой инстанции и постановление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Верховный Суд Российской Федерации с кассационной жалобой на указанные судебные акты, в которой просит их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Першутова А.Г. от 08.12.2023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обжалуемых судебных актов в пределах доводов, изложенных в кассационной жалобе и отзыве на нее, выслушав представителей таможенного органа и общества, в отсутствие извещенного надлежащим образом о времени и месте судебного заседания представителя третьего лица, Судебная коллегия установила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таможенного досмотра товарной партии, перемещенной на территорию Евразийского экономического союза путем подачи обществом заявления о выпуске товаров до подачи декларации на товары № 10131000/291121/В016030, таможенным органом среди прочего товара обнаружен товар - брелок для ключей из полимерного материала в виде кошечки красно-белого цвета (HELLO KITTY) - 110 шт., содержащий изображение, сходное до степени смешения с товарным знаком, правообладателем которого является компания, что отражено в акте таможенного досмотра от 29.11.2021 № 10716053/101221/000545.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обстоятельства послужили основанием для возбуждения таможенным органом в отношении общества дела об административном правонарушении и проведении административного расследования, при осуществлении производства по которому таможенный орган составил протокол от 17.06.2022 о совершении обществом административного правонарушения, предусмотренного частью 1 статьи 14.10 КоАП РФ, и в соответствии со статьями 23.1, 28.8 КоАП РФ направил материалы дела об административном правонарушении в арбитражный суд для решения вопроса о привлечении общества к административной ответственности по части 1 статьи 14.10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Рассматривая настоящий спор, признав доказанным факт ввоза обществом на территорию Российской Федерации товаров, содержащих изображение, сходное до степени смешения с товарным знаком компании, а также факт того, что эти товары обладают признаками контрафактности, суд первой инстанции пришел к выводу о наличии в действиях общества состава административного правонарушения, ответственность за которое установлена частью 1 статьи 14.10 КоАП РФ, и привлек общество к указанной административной ответственности, назначив наказание в виде административного штрафа в размере 50 000 рублей. Товар, изъятый на основании протокола изъятия вещей и документов от 24.01.2022, направлен на уничтожение. При этом доводы общества о необходимости применения положений части 5 статьи 4.4 КоАП РФ, так как в рамках одного таможенного досмотра, оформленного актом от 29.11.2021 № 10716053/101221/000545, в отношении товаров, заявленных обществом по одной и той же декларации на товары, таможенным органом было выявлено несколько административных правонарушений, ответственность за которые предусмотрена частью 1 статьи 14.10 КоАП РФ, за которые до вынесения судебных актов по настоящему делу общество уже было привлечено к административной ответственности по части 1 статьи 14.10 КоАП РФ, суд первой инстанции отклонил, указав, что таможенный досмотр, являющийся одной из форм таможенного контроля, не относится к контрольным (надзорным) мероприятиям, утвержденным частью 2 статьи 56 Федерального закона от 31.07.2020 № 248-ФЗ "О государственном контроле (надзоре) и муниципальном контроле в Российской Федерации" (далее - Закон № 248-ФЗ).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 оставил без изменения решение суда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округа согласился с выводами судов первой и апелляционной инстанций о наличии в действиях общества состава вмененного правонарушения. Вместе с тем суд округа пришел к выводу, что таможенный контроль является одним из видов государственного контроля. При этом таможенный контроль осуществляется в соответствии с Таможенным кодексом Евразийского экономического союза и Федеральным законом от 03.08.2018 № 289-ФЗ "О таможенном регулировании в Российской Федерации и о внесении изменений в отдельные законодательные акты Российской Федерации", а не в порядке, предусмотренном Законом № 248-ФЗ, а, соответственно, нормы части 5 статьи 4.4. КоАП РФ применяются к контролю в рамках таможенных правоотношений. В связи с этим суд округа признал, что в рамках одного контрольного мероприятия - таможенного досмотра, оформленного актом от 29.11.2021 № 10716053/101221/000545, в отношении товаров, заявленных обществом по одной и той же декларации на товары № 10131000/291121/В016030, таможенным органом было выявлено три административных правонарушения, ответственность за которые предусмотрена частью 1 статьи 14.10 КоАП РФ, за два из которых до вынесения судебных актов по настоящему делу общество уже было привлечено к административной ответственности по части 1 статьи 14.10 КоАП РФ, в частности, по делу № А40-132306/2022. Однако, поскольку решение суда первой инстанции по настоящему делу о привлечении общества к административной ответственности обществом исполнено, назначенный судом административный штраф был уплачен, суд округа пришел к выводу о том, что в силу части 2 статьи 1.7 КоАП РФ отсутствуют основания для применения к обществу положений части 5 статьи 4.4 КоАП РФ. На основании изложенного суд округа оставил без изменения решение суда первой инстанции и постановление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выводы судов об отсутствии оснований для применения к обществу положений части 5 статьи 4.4 КоАП РФ нельзя признать правомерными.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Вступившим в силу 06.04.2022 Федеральным законом от 23.03.2022 № 70-ФЗ "О внесении изменений в Кодекс Российской Федерации об административных правонарушениях" (далее - Закон № 70-ФЗ) статья 4.4 КоАП РФ дополнена частью 5, согласно которой,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раздела II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3 части 5 статьи 2 Закона № 248-ФЗ таможенный контроль является одним из видов государственного контроля (надзора). Несмотря на то, что таможенный контроль осуществляется не в порядке, предусмотренном указанным Законом, это обстоятельство не является основанием для неприменения положений части 5 статьи 4.4 КоАП РФ при рассмотрении дел об административных правонарушениях, выявленных в ходе осуществления таможенного контроля, поскольку она не содержит отсылки ни к Закону № 248-ФЗ, ни к Федеральному закону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Закон № 294-ФЗ).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 же время в КоАП РФ под осуществлением государственного контроля (надзора), муниципального контроля понимается деятельность всех уполномоченных органов, которые осуществляют контрольные (надзорные) функции и выявляют правонарушения в отдельных сферах. При этом в КоАП РФ отсылка к Законам № 248-ФЗ и № 294-ФЗ содержится только в примечании к статье 28.1 КоАП РФ применительно к частям 3.1 и 3.2 указанной статьи.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правильно указал суд округа, в рамках одного контрольного мероприятия - таможенного досмотра, оформленного актом от 29.11.2021 № 10716053/101221/000545, в отношении товаров, заявленных обществом по одной и той же декларации на товары № 10131000/291121/В016030, таможенным органом было выявлено три административных правонарушения, ответственность за которые предусмотрена частью 1 статьи 14.10 КоАП РФ, за два из которых до вынесения судебных актов по настоящему делу общество уже было привлечено к административной ответственности по части 1 статьи 14.10 КоАП РФ. В частности, по делу № А40-132306/2022, решение по которому на момент рассмотрения настоящего дела в суде первой инстанции уже вступило в законную силу, общество привлечено к указанной административной ответственности и ему назначен административный штраф в размере 50 000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поскольку на момент рассмотрения дела судом первой инстанции и вынесения решения о привлечении общества к административной ответственности от 13.10.2022 статья 4.4 КоАП РФ действовала в редакции Закона № 70-ФЗ, то административное наказание подлежало назначению судом с учетом положений части 5 статьи 4.4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у суда округа отсутствовали правовые основания для применения части 2 статьи 1.7 КоАП РФ, поскольку в рассматриваемом случае факт уплаты обществом административного штрафа, назначенного арбитражным судом первой инстанции, правового значения не имеет, так как общество было привлечено судом к административной ответственности с нарушением требований части 5 статьи 4.4 КоАП РФ, а у судов апелляционной и кассационной инстанций не имелось оснований для оставления в силе незаконного судебного акта.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Верховного Суда Российской Федерации считает, что обжалуемые судебные акты подлежат отмене в части назначения обществу наказания в виде административного штрафа в размере 50 000 рублей на основании части 1 статьи 291.11 Арбитражного процессуального кодекса Российской Федерации, а требования таможенного органа в указанной части - оставлению без удовлетворения, в остальной части судебные акты подлежат оставлению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Москвы от 13.10.2022 по делу № А40-134433/2022, постановление Девятого арбитражного апелляционного суда от 26.12.2022 и постановление Суда по интеллектуальным правам от 21.07.2023 по тому же делу в части назначения обществу с ограниченной ответственностью "Мультимодальные Транспортные Системы" наказания в виде административного штрафа в размере 50 000 рублей отменить, в указанной части в удовлетворении заявления Центральной электронной таможни отказать.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остальной части судебные акты по указанному делу оставить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Ю.Г.ИВАНЕНКО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 в части, поскольку установлены основания для отмены наказания в виде административного штрафа, так как общество уже было привлечено судом к административной ответственности за вмененное административное правонарушение.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30.01.2024 № 305-ЭС23-17695 по делу № А40-134433/2022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30.01.2024 № 305-ЭС23-17695 по делу № А40-134433/2022</dc:title>
  <dc:subject/>
  <dc:creator>CasusLegal</dc:creator>
  <cp:keywords/>
  <dc:description/>
  <cp:lastModifiedBy>CasusLegal</cp:lastModifiedBy>
  <cp:revision>1</cp:revision>
  <dcterms:created xsi:type="dcterms:W3CDTF">2026-07-21T22:07:03Z</dcterms:created>
  <dcterms:modified xsi:type="dcterms:W3CDTF">2026-07-21T22:07:03Z</dcterms:modified>
  <cp:category/>
</cp:coreProperties>
</file>