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Российской Федерации от 05.04.2024 № 306-ЭС23-24623 по делу № А12-19911/2022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05.04.2024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306-ЭС23-24623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286 АПК РФ, ст. 287 АПК РФ, ст. 69 АПК РФ, ст. 71 АПК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Налоговая реконструкция, Налог на добавленную стоимость, Налог на прибыль организаций, Статья 54.1 НК РФ, Налоговая выгода, Налоговый контроль, Формальный документооборот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мотивировано неправомерным включением обществом в состав налоговых вычетов по НДС и в состав расходов, учитываемых при определении налоговой базы по налогу на прибыль, стоимости товаров, работ и услуг по документам, оформленным от имени контрагентов.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Дело № А12-19911/2022 Резолютивная часть определения объявлена 03.04.2024 Полный текст определения изготовлен 05.04.2024 Судебная коллегия по экономическим спорам Верховного Суда Российской Федерации в составе: председательствующего судьи Завьяловой Т.В., судей Першутова А.Г., Тютина Д.В. рассмотрела в открытом судебном заседании дело по кассационной жалобе Межрайонной инспекции Федеральной налоговой службы № 1 по Волгоградской области на постановление Арбитражного суда Поволжского округа от 24.08.2023 по делу № А12-19911/2022 Арбитражного суда Волгоградской области по заявлению общества с ограниченной ответственностью "ОВК-Строй" к Межрайонной инспекции Федеральной налоговой службы № 1 по Волгоградской области о признании незаконным решения Межрайонной инспекции Федеральной налоговой службы № 4 по Волгоградской области о привлечении к ответственности за совершение налогового правонарушения от 30.03.2022 № 09-17/1/1004 в части доначисления налога на добавленную стоимость и налога на прибыль организаций, а также соответствующих сумм пеней и штрафов, при участии в деле в качестве третьего лица, не заявляющего самостоятельных требований относительно предмета спора, общества с ограниченной ответственностью "Стройторг-Плюс". В судебном заседании приняли участие представители: от Межрайонной инспекции Федеральной налоговой службы № 1 по Волгоградской области - Ванюков Р.В., Шагинян Н.А.; от общества с ограниченной ответственностью "ОВК-Строй" - Фурдыло Д.А. Заслушав доклад судьи Верховного Суда Российской Федерации Завьяловой Т.В., выслушав представителей участвующих в деле лиц, изучив материалы дела,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с ограниченной ответственностью "ОВК-Строй" (далее - общество "ОВК-Строй", общество, налогоплательщик) обратилось в Арбитражный суд Волгоградской области с заявлением о признании незаконным решения Межрайонной инспекции Федеральной налоговой службы № 4 по Волгоградской области (правопредшественник Межрайонной инспекции Федеральной налоговой службы № 1 по Волгоградской области; далее - МИ ФНС России № 4 по Волгоградской области, инспекция, налоговый орган) от 30.03.2022 № 09-17/1/1004 о привлечении к ответственности за совершение налогового правонарушения в части доначисления налога на добавленную стоимость, налога на прибыль организаций, а также соответствующих сумм пеней и штрафов.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Волгоградской области от 26.12.2022 в удовлетворении заявленного обществом требования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Двенадцатого арбитражного апелляционного суда от 12.04.2023 решение суда первой инстанции оставлено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Арбитражный суд Поволжского округа постановлением от 24.08.2023 принятые по делу судебные акты в части отказа в удовлетворении заявленного требования по эпизоду, связанному с доначислением НДС и налога на прибыль организаций, а также начислением соответствующих пеней и штрафов по взаимоотношениям налогоплательщика с обществом с ограниченной ответственностью "Стройторг-Плюс" (далее - общество "Стройторг-Плюс"), отменил, заявление общества в указанной части удовлетворил.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жалобе, направленной в Верховный Суд Российской Федерации, Межрайонная инспекция Федеральной налоговой службы № 1 по Волгоградской области (далее - МИ ФНС России № 1 по Волгоградской области) просит об отмене состоявшегося по делу постановления суда округа в части удовлетворения заявленного обществом требования, ссылаясь на допущенные названным судом существенные нарушения норм материального и процессуального права.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Завьяловой Т.В. от 13.02.2024 указанная жалоба вместе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Изучив материалы дела, проверив в соответствии с положениями статьи 291.14 Арбитражного процессуального кодекса Российской Федерации законность обжалуемого судебного акта в пределах доводов, изложенных в кассационной жалобе, выслушав представителей лиц, участвующих в деле, Судебная коллегия по экономическим спорам Верховного Суда Российской Федерации находит жалобу МИ ФНС России № 1 по Волгоградской области подлежащей удовлетворению, а состоявшееся по делу постановление суда кассационной инстанции - отмене по следующим основаниям.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материалов дела и установлено судами, по результатам выездной налоговой проверки общества по вопросу правильности исчисления и уплаты налогов, сборов и страховых взносов за период с 01.01.2018 по 31.12.2020 МИ ФНС России № 4 по Волгоградской области составлен акт от 03.02.2022 № 09-17/1/4379 и вынесено решение от 30.03.2022 № 09-17/1/1004 о привлечении к ответственности за совершение налогового правонарушения, в соответствии с которым налогоплательщик привлечен к ответственности, предусмотренной статьями 122, 126 Налогового кодекса Российской Федерации (далее - Налоговый кодекс) в виде штрафа в размере 6 737 044 рублей, ему предложено уплатить недоимку по налогам в размере 17 758 532 рублей и пени в сумме 4 278 840 рублей 26 копеек.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Основанием для доначисления соответствующих сумм налогов, пеней и налоговых санкций послужил вывод инспекции о неправомерном включении обществом в состав налоговых вычетов по НДС и в расходы, учитываемые при определении налоговой базы по налогу на прибыль организаций, стоимости товарно-материальных ценностей, а также выполненных работ и оказанных услуг по документам, оформленным от имени контрагентов - обществ с ограниченной ответственностью "Торгсервис", "Форсити", "Сигма", "Ивена", "Вита", "Ситистройторг", "Квадро", "Кооператор", "Стройторг-Плюс", "Торговая компания Цоколь".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Управления Федеральной налоговой службы по Волгоградской области от 13.05.2022 № 680 жалоба налогоплательщика на решение инспекции в части доначисления НДС и налога на прибыль организаций, пеней и штрафов оставлена без удовлетворения.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Несогласие общества с названным решением послужило основанием для обращения в арбитражный суд с настоящим требованием.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Отказывая в удовлетворении заявления общества, суды первой и апелляционной инстанций руководствовались положениями статей 54.1, 146, 172, 252 Налогового кодекса и согласились с выводом налогового органа о том, что совокупность установленных в ходе налоговой проверки обстоятельств и представленных доказательств свидетельствует о создании налогоплательщиком формального документооборота с контрагентами, которые не обладали достаточными материальными ресурсами для исполнения обязательств по заключенным с обществом договорам.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частности, при проведении мероприятий налогового контроля инспекцией установлено, что проверяемый налогоплательщик в рассматриваемом периоде осуществлял строительные работы для общества с ограниченной ответственностью "Волгоградская агропромышленная компания", для исполнения которых привлек в качестве субподрядчика общество с ограниченной ответственностью "Стройторг-Плюс" (далее - общество "Стройторг-Плюс", контрагент), заключив с последним договор от 16.07.2020 № 1/07-2020 на проведение проектно-изыскательных, строительно-монтажных работ, связанных со строительством сооружения овощехранилища № 4 в границах земельного участка, расположенного по адресу: Волгоградская область, Городищенский район, р.п. Городище, ул. Фрунзе 1В.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Рассматривая указанный эпизод, суды первой и апелляционной инстанций установили факт фиктивного документооборота, в частности, отсутствие у контрагента квалифицированного персонала, материалов, инвентаря и оборудования, необходимых для выполнения строительно-монтажных работ, отсутствие документов первичного учета, подтверждающих факт выполнения работ данным контрагентом; отсутствие представителей контрагента на объекте для проведения работ. Вместе с тем проверяемый инспекцией налогоплательщик обладал необходимыми ресурсами для самостоятельного выполнения спорных работ.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Суды учли, что инспекцией не установлены организации, предоставившие в аренду обществу "Стройторг-Плюс" необходимую спецтехнику, транспорт; также отсутствовали доказательства осуществления платежей в адрес указанной организации. Кроме того, согласно единому реестру СРО общество "Стройторг-Плюс" не являлось членом данной организации, уполномоченным на осуществление указанных видов деятельности.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Отменяя принятые по делу судебные акты по названному эпизоду, суд кассационной инстанции исходил из того, что реальность хозяйственных операций с обществом "Стройторг-Плюс", вопреки произведенной судами первой и апелляционной инстанций оценке, установлена в рамках дела № А12-3558/2021, при рассмотрении которого Арбитражный суд Волгоградской области по иску о взыскании с общества "ОВК-Строй" задолженности за выполненные работы по договору субподряда, дал соответствующую правовую оценку взаимоотношениям сторон по договору от 16.07.2020 № 1/07-2020 и признал реальность выполненных обществом "Стройторг-Плюс" работ на указанную в соответствующих актах приемки сумму, удовлетворив заявленное исковое требование.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Учитывая, что данные юридические лица являлись контрагентами по договору, оцениваемому при проведении выездной налоговой проверки, суд округа, сославшись на положения части 2 статьи 69 Арбитражного процессуального кодекса Российской Федерации (далее - АПК РФ), пришел к выводу об отсутствии у инспекции доказательств получения обществом необоснованной налоговой выгоды по взаимоотношениям с обществом "Стройторг-Плюс".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судом кассационной инстанции не было учтено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основании пунктов 1 и 3 статьи 3 Налогового кодекса каждое лицо должно уплачивать законно установленные налоги и сборы. Законодательство о налогах и сборах основывается на признании всеобщности и равенства налогообложения. Налоги и сборы должны иметь экономическое основание и не могут быть произвольными.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Конституционный Суд Российской Федерации при оценке соответствующих положений Налогового кодекса неоднократно отмечал в своих решениях, что законодательная дискреция в области налогообложения обусловлена его связью с экономически значимой деятельностью налогоплательщика, а потому и нормы налогового законодательства, определяя основания, порядок и условия налоговых изъятий в бюджет, находятся в объективной взаимосвязи с нормами гражданского законодательства, которое также составляет предмет ведения Российской Федерации (постановления от 14.07.2003, от 01.07.2015 № 19-П, от 21.12.2018 № 47-П и др.).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оценка правомерности действий налогоплательщика предполагает оценку заключенных им сделок, которые должны не только формально соответствовать законодательству, но и быть реальными, и не вступать в противоречие с общим запретом недобросовестного осуществления налогоплательщиком своих прав.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Данный вывод следует из положений пункта 1 статьи 54.1 Налогового кодекса, согласно которому не допускается уменьшение налогоплательщиком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 либо налоговой отчетности налогоплательщика.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указано в пунктах 3 и 7 постановления Пленума Высшего Арбитражного Суда Российской Федерации от 12.10.2006 № 53 "Об оценке арбитражными судами обоснованности получения налогоплательщиком налоговой выгоды", налоговая выгода может быть признана необоснованной, в частности, в случаях, если для целей налогообложения учтены операции не в соответствии с их действительным экономическим смыслом или учтены операции, не обусловленные разумными экономическими или иными причинами (целями делового характера). Если суд на основании оценки представленных налоговым органом и налогоплательщиком доказательств придет к выводу о том, что налогоплательщик для целей налогообложения учел операции не в соответствии с их действительным экономическим смыслом, суд определяет объем прав и обязанностей налогоплательщика, исходя из подлинного экономического содержания соответствующей операции.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Аналогичные по сути разъяснения относительно оценки налоговых последствий финансово-хозяйственных операций даны в пункте 77 постановления Пленума Верховного Суда Российской Федерации от 23.06.2015 № 25 "О применении судами некоторых положений раздела I части первой Гражданского кодекса Российской Федерации".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учетом изложенного следует признать ошибочным вывод суда кассационной инстанции о том, что результат рассмотрения гражданско-правового спора сам по себе, без исследования и оценки доказательств в рамках налогового спора, имеет преюдициальное значение при разрешении вопроса о фактах, связанных с оценкой действий налогоплательщика при уплате налогов. Вопреки выводу суда округа решение по гражданско-правовому спору имеет иной предмет, основание иска, и не учитывает налоговые последствия финансово-хозяйственных операций применительно к требованиям налогового законодательства.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рассмотрении настоящего спора общество в обоснование своей позиции ссылалось на состоявшиеся по делу № А12-35558/2021 судебные акты по спору налогоплательщика с обществом "Стройторг-Плюс" и доказательства, подтверждающие, по мнению налогоплательщика, реальность рассматриваемой сделки.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Судами первой и апелляционной инстанций данные доводы налогоплательщика и представленные им доказательства были оценены по правилам статей 65 АПК РФ и признаны необоснованными, поскольку они опровергались иными доказательствами, включая не только первичные бухгалтерские и учетные документы проверяемого общества, но и свидетельские показания и материалы встречных проверок его контрагентов, положенные в основу оспариваемого решения налогового органа.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тем, реализуя полномочия арбитражного суда кассационной инстанции по проверке законности решений, постановлений, принятых арбитражными судами первой и апелляционной инстанций, на основании положений статей 286 - 288 АПК РФ, суд округа признал указанные выше выводы судов не соответствующими фактическим обстоятельствам дела, установленным судами первой и апелляционной инстанций, и имеющимся в деле доказательствам. По существу, ограничившись только ссылкой на положения статьи 69 АПК РФ, суд кассационной инстанции дал иную оценку фактическим обстоятельствам дела, основываясь на выводах суда по делу № А12-35558/2021.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разъяснениям, содержащимся в пункте 32 постановления Пленума Верховного Суда Российской Федерации от 30.06.2020 № 13 "О применении Арбитражного процессуального кодекса Российской Федерации при рассмотрении дел в арбитражном суде кассационной инстанции", при проверке соответствия выводов арбитражных судов первой и апелляционной инстанций о применении нормы права установленным ими по делу обстоятельствам и имеющимся в деле доказательствам (часть 3 статьи 286 АПК РФ) необходимо исходить из того, что суд кассационной инстанции не вправе устанавливать или считать доказанными обстоятельства, которые не были установлены в решении или постановлении либо были отвергнуты судом первой или апелляционной инстанции (часть 2 статьи 287 АПК РФ).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учетом того, что наличие или отсутствие обстоятельств, имеющих значение для правильного рассмотрения дела, устанавливается судом на основании доказательств по делу (часть 1 статьи 64 Кодекса), переоценка судом кассационной инстанции доказательств по делу, то есть иные по сравнению со сделанными судами первой и апелляционной инстанций выводы относительно того, какие обстоятельства по делу можно считать установленными исходя из иной оценки доказательств, в частности, относимости, допустимости, достоверности каждого доказательства в отдельности, а также достаточности и взаимной связи доказательств в их совокупности (часть 2 статьи 71 АПК РФ), не допускается.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таком положении Судебная коллегия Верховного Суда Российской Федерации считает, что оспариваемое постановление суда кассационной инстанции в части удовлетворения заявленного обществом требования подлежит отмене на основании части 1 статьи 291.11 Арбитражного процессуального кодекса Российской Федерации, как принятое при существенном нарушении норм материального и процессуального права, а решение суда первой инстанции и постановление суда апелляционной инстанции по данному делу в названной части подлежит оставлению в силе.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176, 291.11 - 291.15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 Арбитражного суда Поволжского округа от 24.08.2023 по делу № А12-19911/2022 Арбитражного суда Волгоградской области в части удовлетворения заявленного обществом с ограниченной ответственностью "ОВК-Строй" требования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Волгоградской области от 26.12.2022 и постановление Двенадцатого арбитражного апелляционного суда от 12.04.2023 по тому же делу в указанной части оставить в силе.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остальной части принятые по делу судебные акты оставить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Председательствующий 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Т.В.ЗАВЬЯЛОВА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А.Г.ПЕРШУТОВ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Д.В.ТЮТИН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удовлетворении требования отказано, так как факт создания обществом формального документооборота с контрагентами документально подтвержден.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Российской Федерации от 05.04.2024 № 306-ЭС23-24623 по делу № А12-19911/2022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Российской Федерации от 05.04.2024 № 306-ЭС23-24623 по делу № А12-19911/2022</dc:title>
  <dc:subject/>
  <dc:creator>CasusLegal</dc:creator>
  <cp:keywords/>
  <dc:description/>
  <cp:lastModifiedBy>CasusLegal</cp:lastModifiedBy>
  <cp:revision>1</cp:revision>
  <dcterms:created xsi:type="dcterms:W3CDTF">2026-07-02T09:30:35Z</dcterms:created>
  <dcterms:modified xsi:type="dcterms:W3CDTF">2026-07-02T09:30:35Z</dcterms:modified>
  <cp:category/>
</cp:coreProperties>
</file>