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Определение Судебной коллегии по экономическим спорам Верховного Суда Российской Федерации от 02.06.2025 № 305-ЭС25-842 по делу № А40-38928/2024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(СКЭС)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02.06.2025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305-ЭС25-842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ст. 1 ГК РФ, ст. 10 ГК РФ, ст. 169 ГК РФ, ст. 422 ГК РФ, ст. 428 ГК РФ, ст. 431 ГК РФ, ст. 929 ГК РФ, ст. 942 ГК РФ, ст. 963 ГК РФ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Страхование имущества, Договор страхования, Страховой случай, Страховое возмещение, Статья 963 ГК РФ, Статья 964 ГК РФ, Ничтожность сделки, Освобождение страховщика от выплаты, Гражданское право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Истец полагает, что наступившее событие, повлекшее причинение вреда имуществу, является страховым.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Резолютивная часть определения объявлена 28 мая 2025 г. Определение в полном объеме изготовлено 2 июня 2025 г. Судебная коллегия по экономическим спорам Верховного Суда Российской Федерации в составе: председательствующего судьи Якимова А.А., судей Першутова А.Г., Прониной М.В. рассмотрела в открытом судебном заседании кассационную жалобу общества с ограниченной ответственностью "М-Юни" на решение Арбитражного суда города Москвы от 10 июня 2024 г., постановление Девятого арбитражного апелляционного суда от 13 сентября 2024 г. и постановление Арбитражного суда Московского округа от 25 декабря 2024 г. по делу № А40-38928/2024 по иску общества с ограниченной ответственностью "М-Юни" к обществу с ограниченной ответственностью "Страховая компания "Согласие" о взыскании суммы страхового возмещения и процентов за пользование чужими денежными средствами. В судебном заседании приняли участие представители: от общества с ограниченной ответственностью "М-Юни" - Гришин А.А., по доверенности от 2 сентября 2024 г.; от общества с ограниченной ответственностью "Страховая компания "Согласие" - Власов Е.А., по доверенности от 3 февраля 2025 г. № 259/Д; Кулакова А.В., по доверенности от 3 февраля 2025 г. № 278/Д. Заслушав доклад судьи Верховного Суда Российской Федерации Першутова А.Г., объяснения представителя общества с ограниченной ответственностью "М-Юни", поддержавшего доводы кассационной жалобы, представителей общества с ограниченной ответственностью "Страховая компания "Согласие", возразивших против доводов кассационной жалобы, Судебная коллегия по экономическим спорам Верховного Суда Российской Федерации установила: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Фабула дела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общество с ограниченной ответственностью "М-Юни" (далее - ООО "М-Юни", истец) обратилось с иском в Арбитражный суд города Москвы к обществу с ограниченной ответственностью "Страховая компания "Согласие" (далее - ООО "СК "Согласие", ответчик) о взыскании 45 963 481 руб. 00 коп. суммы страхового возмещения, 5 665 457 руб. 50 коп. процентов за пользование чужими денежными средствами с дальнейшим начислением по дату фактического исполнения решения суда.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Решением Арбитражного суда города Москвы от 10 июня 2024 г., оставленным без изменения постановлением Девятого арбитражного апелляционного суда от 13 сентября 2024 г. и постановлением Арбитражного суда Московского округа от 25 декабря 2024 г., в удовлетворении требований отказано.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Истец обратился в Верховный Суд Российской Федерации с кассационной жалобой на судебные акты нижестоящих судов, в которой просит их отменить, направить дело на новое рассмотрение в суд первой инстанции.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Определением судьи Верховного Суда Российской Федерации Першутова А.Г. от 18 апреля 2025 г. кассационная жалоба вместе с делом переданы для рассмотрения в судебном заседании Судебной коллегии по экономическим спорам Верховного Суда Российской Федерации.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отзыве на кассационную жалобу ООО "СК "Согласие" просит отказать в удовлетворении кассационной жалобы, оставив в силе принятые по делу судебные акты.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Изучив материалы дела, проверив в соответствии с положениями статьи 291.14 Арбитражного процессуального кодекса Российской Федерации законность принятых судебных актов, Судебная коллегия по экономическим спорам Верховного Суда Российской Федерации полагает, что кассационная жалоба ООО "М-Юни" подлежит удовлетворению, а обжалуемые судебные акты - отмене по следующим основаниям.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Как следует из судебных актов и материалов дела, 1 июля 2022 г. между ООО "СК "Согласие" (страховщик) и ООО "М-Юни" (страхователь) заключен договор № 0003424-0414013/22ИМЮ (далее - договор), по условиям которого страховщик обязался за обусловленную договором плату (страховую премию) при наступлении предусмотренного в договоре события (страхового случая) возместить страхователю (выгодоприобретателю) в пределах страховой суммы, указанной в договоре, убытки, вызванные утратой, гибелью, повреждением застрахованного имущества в результате этого события.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Договор заключен на основании письменного заявления о страховании имущества юридических лиц на условиях, изложенных в данном документе и Правилах страхования имущества юридических лиц в редакции от 20 июня 2019 г. (приложение № 1 к договору, далее - Правила страхования).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Объектом страхования являются имущественные интересы страхователя, связанные с риском утраты, гибели или повреждения застрахованного имущества - нежилого двухэтажного здания площадью 1 196,80 кв. м, с кадастровым номером 50:12:0000000:2131, расположенного по адресу Московская область, г. Мытищи, Шараповский пр-д, д. 11.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Страховым случаем является утрата (гибель) или повреждение застрахованного имущества, в том числе вследствие пожара (пункт 3.1.1 договора, пункт 4.2.1 Правил страхования).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пункте 4.8.1 Правил страхования отражено условие, согласно которому если договором страхования не предусмотрено иное, то к страховым рискам не относится и не является страховым случаем утрата, гибель или повреждение застрахованного имущества, произошедшие: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- в результате уничтожения или повреждения застрахованного имущества путем неосторожного обращения с огнем третьими лицами, квалифицируемое по статье 168 Уголовного кодекса Российской Федерации (пункт 4.8.1.3 Правил страхования);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- в ходе проведения на территории страхования строительных или монтажных работ (в т.ч. в результате проведения этих работ страхователем, выгодоприобретателем, подрядными и иными организациями (лицами), которым доверено проведение работ), включающих внутренние ремонтно-отделочные работы, сварочные работы, работы по сносу, реконструкции, переоборудованию застрахованного недвижимого имущества, ремонту (в т.ч. капитальному), монтажу/демонтажу застрахованного имущества - за исключением случая, когда в договор включена оговорка 115/15 "О незавершенном строительстве" (пункт 4.8.1.5 Правил страхования);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- по причине воздействия полезного (рабочего) огня или тепла, необходимого для процесса изготовления, обработки и/или ремонта застрахованного имущества, включая использование источников открытого огня для прогрева двигателя и других узлов, и агрегатов застрахованного имущества (пункт 4.8.3.11 Правил страхования).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22 августа 2022 г. произошло событие, обладающее признаками страхового случая - пожар, в результате которого объект страхования получил повреждения.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Согласно заключению пожарно-технической экспертизы, выполненной в ходе расследовании уголовного дела, возбужденного по статье 168 Уголовного кодекса Российской Федерации (повреждение чужого имущества в крупном размере), причиной возникновения пожара послужило воспламенение горючих материалов в очаге пожара в результате прогрева металлических конструкций вследствие использования углошлифовальной машины или газовой горелки либо попадание на них раскаленных частиц металла вследствие использования углошлифовальной машины.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На момент пожара на территории страхования проводились ремонтные работы ИП Юнусовым И.Х. на основании договора, заключенного с истцом.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Письмом от 14 декабря 2022 г. № 21/-8021 страховщик отказал в выплате страхового возмещения, в связи с чем страхователь обратился в суд.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Отказывая в удовлетворении иска, суды нижестоящих инстанций исходили из того, что заявленное истцом событие в соответствии с условиями договора не является страховым случаем и не влечет обязанности ответчика по выплате страхового возмещения.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этом суд округа, проверив по доводам кассационной жалобы истца судебные акты первой и апелляционной инстанций, согласился с выводами судов о наличии обстоятельств, исключающих случившийся пожар из числа страховых случаев по основаниям, предусмотренным пунктом 4.8.1.5 Правил страхования.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Между тем судами первой, апелляционной и кассационной инстанций не учтено следующее.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Правовое регулирование института страхования в Российской Федерации основано на положениях Гражданского кодекса Российской Федерации (далее - ГК РФ) и Закона Российской Федерации от 27 ноября 1992 г. № 4015-1 "Об организации страхового дела в Российской Федерации" (далее - Закон РФ № 4015-1).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Пунктом 1 статьи 929 ГК РФ предусмотрено, что по договору имущественного страхования одна сторона (страховщик) обязуется за обусловленную договором плату (страховую премию) при наступлении предусмотренного в договоре события (страхового случая) возместить другой стороне (страхователю) или иному лицу, в пользу которого заключен договор (выгодоприобретателю), причиненные вследствие этого события убытки в застрахованном имуществе либо убытки в связи с иными имущественными интересами страхователя (выплатить страховое возмещение) в пределах определенной договором суммы (страховой суммы).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Согласно пункту 1 статьи 942 ГК РФ при заключении договора имущественного страхования между страхователем и страховщиком должно быть достигнуто соглашение, в том числе о характере события, на случай наступления которого осуществляется страхование (страхового случая).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статье 9 Закона РФ № 4015-1 закреплены условия, при наступлении которых страхователь вправе претендовать на получение предусмотренной договором выплаты (страхового возмещения). Так, страховым риском признается предполагаемое событие, на случай наступления которого проводится страхование. Событие, рассматриваемое в качестве страхового риска, должно обладать признаками вероятности и случайности его наступления.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Страховым случаем является совершившееся событие, предусмотренное договором страхования или законом, с наступлением которого возникает обязанность страховщика произвести страховую выплату страхователю, застрахованному лицу, выгодоприобретателю или иным третьим лицам (пункты 1, 2 статьи 9 Закона № 4015-1).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соответствии со статьей 421 ГК РФ граждане и юридические лица свободны в заключении договора. Условия договора определяются по усмотрению сторон, кроме случаев, когда содержание соответствующего условия предписано законом или иными правовыми актами (статья 422 ГК РФ).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Учитывая положения указанных выше норм, при заключении договора страхования стороны должны достичь соглашения по ряду вопросов, в том числе: какие события будут являться страховыми случаями; особенности квалификации таких событий в качестве страхового случая; порядок выплаты страхового возмещения при наступлении страхового случая.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толковании условий договора судом принимается во внимание буквальное значение содержащихся в нем слов и выражений. Буквальное значение условия договора в случае его неясности устанавливаются путем сопоставления с другими условиями и смыслом договора в целом (статья 431 ГК РФ).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Если условия договора определены одной из сторон, а другая сторона в силу явного неравенства переговорных возможностей поставлена в положение, существенно затрудняющее согласование иного содержания отдельных условий договора, к такому договору (в силу пункта 3 статьи 428 ГК РФ) могут быть применены правила, предусмотренные пунктом 2 статьи 428 ГК РФ, а также разъяснения, изложенные в пункте 10 постановления Пленума Высшего Арбитражного Суда Российской Федерации от 14 марта 2014 г. № 16 "О свободе договора и ее пределах" (далее - постановление Пленума № 16).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этом согласно разъяснениям, содержащимся в пункте 45 постановления Пленума Верховного Суда Российской Федерации от 25 декабря 2018 г. № 49 "О некоторых вопросах применения общих положений Гражданского кодекса Российской Федерации о заключении и толковании договора", по смыслу абзаца второго статьи 431 ГК РФ при неясности условий договора и невозможности установить действительную общую волю сторон иным образом толкование условий договора осуществляется в пользу контрагента стороны, которая подготовила проект договора либо предложила формулировку соответствующего условия. Пока не доказано иное, предполагается, что такой стороной было лицо, профессионально осуществляющее деятельность в соответствующей сфере, требующей специальных познаний (например, страховщик по договору страхования).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Аналогичное разъяснение содержится в пункте 16 постановления Пленума Верховного Суда Российской Федерации от 25 июня 2024 г. № 19 "О применении судами законодательства о добровольном страховании имущества" (далее - постановление Пленума № 19).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Суды нижестоящих инстанций при оценке и толковании условий договора, отраженных в Правилах страхования и касающихся определения страхового случая, не учли приведенные нормы и разъяснения.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Согласно пункту 15 постановления Пленума № 19 условия договора определяются по усмотрению сторон договора страхования имущества и могут включать перечень случаев, которые не признаются страховыми.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то же время такие исключения должны явно и недвусмысленно следовать из определения в договоре страхуемого риска и обстоятельств его наступления.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этом предмет договора страхования не может быть определен только лишь посредством исключения из него различного рода событий, поскольку в результате использования подобного рода юридической техники составления договора страхователь оказывается введенным в заблуждение относительно всего круга обстоятельств, сопутствующих пожару, и причин его возникновения для квалификации в качестве страхового случая, при наступлении которого страхователь вправе претендовать на страховую выплату.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заключении договора страхования путем присоединения к Правилам страхования на названных условиях, а именно без перечня конкретных обстоятельств пожара, входящих в страховой случай, страхователь лишен возможности объективно оценить как объем страхового покрытия, так и реальность исполнения договора со стороны страховщика.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Сама по себе потенциальная возможность ознакомления страхователя с порядком исчисления страховой премии, как и упоминание в Правилах страхования о возможности включения в договор отдельных рисков не может свидетельствовать об его осведомленности с действительным перечнем страхуемых им рисков по договору.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Согласно пункту 4 статьи 1 ГК РФ никто не вправе извлекать преимущество из своего недобросовестного поведения, слабая сторона договора вправе заявить о недопустимости применения несправедливых договорных условий на основании статьи 10 ГК РФ или о ничтожности таких условий по статье 169 ГК РФ.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 учетом конкретных обстоятельств заключения договора и его условий, а также в целях соблюдения принципа баланса интересов сторон и защиты слабой стороны договора суд может не применить соответствующее условие.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Объект не может считаться застрахованным, либо незастрахованным, а страховой случай - наступившим в зависимости от исполнения страхователем принятых на себя обязательств по договору в период его действия, поскольку в предмет договора страхования вопрос ответственности страхователя не входит.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этом следует разграничивать исключения из страхового покрытия (из числа страховых случаев) и основания освобождения страховщика от выплаты страхового возмещения.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отсутствие в договоре страхования детализации обстоятельств наступления страхового случая применительно к настоящему спору предполагается, что страховым случаем является повреждение застрахованного имущества в результате пожара, возникшего по любой причине, а страховщик может быть освобожден от выплаты страхового возмещения лишь по правилам статьи 963 ГК РФ.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силу пункта 1 статьи 963 ГК РФ страховщик освобождается от выплаты страхового возмещения или страховой суммы, если страховой случай наступил вследствие умысла страхователя, выгодоприобретателя или застрахованного лица, за исключением случаев, предусмотренных пунктами 2 и 3 данной статьи.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Законом могут быть предусмотрены случаи освобождения страховщика от выплаты страхового возмещения по договорам имущественного страхования при наступлении страхового случая вследствие грубой неосторожности страхователя или выгодоприобретателя.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рассмотрении настоящего спора суды не учли, что наступление страхового случая - это вопрос факта, тогда как причины его наступления - это вопрос наличия оснований освобождения от выплаты страхового возмещения.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силу императивного положения приведенной статьи 963 ГК РФ такие основания могут быть установлены только законом.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Включение ООО "СК "Согласие" в Правила страхования под видом исключения из страхового покрытия отдельного раздела, посвященного целому ряду причин наступления пожара, не связанных с умыслом страхователя (в том числе пункты 4.8.1.3, 4.8.1.5, 4.8.3.11), без конкретизации обстоятельств, входящих в страхуемые риски, представляет собой не предусмотренное законом расширение перечня оснований освобождения страховщика от выплаты страхового возмещения.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соответствии с пунктом 75 постановления Пленума Верховного Суда Российской Федерации от 23 июня 2015 г. № 25 "О применении судами некоторых положений раздела I части первой Гражданского кодекса Российской Федерации" сделка, при совершении которой был нарушен явно выраженный запрет, установленный законом, является ничтожной как посягающая на публичные интересы.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Следовательно, соответствующие оговорки, освобождающие страховщика от выплаты страхового возмещения, в том числе в случае наступления страхового случая в ходе выполнения ремонтных работ подрядчиком, привлеченным страхователем, являются ничтожными.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рассматриваемом деле судами не установлено, что спорное событие наступило вследствие умысла страхователя, намеренного игнорирования им правил пожарной безопасности.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Страховая компания, выступая профессиональным участником рынка страхования и экономически более сильной стороной данных правоотношений, посредством включения в Правила страхования упомянутых оговорок фактически минимизирует свой предпринимательский риск, связанный с выплатой страхового возмещения, исключая из страхового покрытия наиболее распространенные причины возникновения пожара.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Вместе с тем суды, согласившись с позицией ответчика о том, что в рассматриваемом случае имели место предусмотренные договором исключения из страхового покрытия, в нарушение статей 929, 963 ГК РФ пришли фактически к выводу об освобождении страховщика от выплаты страхового возмещения по основаниям, не предусмотренным законом.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Такой подход не соответствует приведенным нормам права и разъяснениям, содержащимся в пунктах 33 и 49 постановления Пленума № 19, в связи с чем обжалуемые судебные акты об отказе в удовлетворении требований о взыскании суммы страхового возмещения и процентов за пользование чужими денежными средствами подлежат отмене на основании части 1 статьи 291.11 Арбитражного процессуального кодекса Российской Федерации, как принятые при существенном нарушении норм материального и процессуального права, а дело - направлению на новое рассмотрение в суд первой инстанции.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новом рассмотрении дела судам следует установить действительную волю сторон при заключении договора страхования относительно страхуемых рисков с учетом правовой позиции, изложенной в настоящем определении, а также принципа баланса интересов сторон и защиты слабой стороны договора, с учетом установленных обстоятельств дать оценку доводам и возражениям сторон, проверить расчет суммы исковых требований, принять законные и обоснованные судебные акты.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Руководствуясь статьями 167, 176, 291.11 - 291.15 Арбитражного процессуального кодекса Российской Федерации, Судебная коллегия по экономическим спорам Верховного Суда Российской Федерации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определила: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решение Арбитражного суда города Москвы от 10 июня 2024 г., постановление Девятого арбитражного апелляционного суда от 13 сентября 2024 г. и постановление Арбитражного суда Московского округа от 25 декабря 2024 г. по делу № А40-38928/2024 отменить.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Дело направить на новое рассмотрение в Арбитражный суд города Москвы.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Председательствующий судья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А.А.ЯКИМОВ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Судьи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А.Г.ПЕРШУТОВ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М.В.ПРОНИНА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Дело направлено на новое рассмотрение, поскольку спорное событие наступило не вследствие умысла страхователя; кроме того, оговорки, освобождающие страховщика от выплаты страхового возмещения и ущемляющие права страхователя, в соответствии с нормами действующего законодательства являются ничтожными.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Определение Судебной коллегии по экономическим спорам Верховного Суда Российской Федерации от 02.06.2025 № 305-ЭС25-842 по делу № А40-38928/2024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Определение Судебной коллегии по экономическим спорам Верховного Суда Российской Федерации от 02.06.2025 № 305-ЭС25-842 по делу № А40-38928/2024</dc:title>
  <dc:subject/>
  <dc:creator>CasusLegal</dc:creator>
  <cp:keywords/>
  <dc:description/>
  <cp:lastModifiedBy>CasusLegal</cp:lastModifiedBy>
  <cp:revision>1</cp:revision>
  <dcterms:created xsi:type="dcterms:W3CDTF">2026-07-21T22:01:59Z</dcterms:created>
  <dcterms:modified xsi:type="dcterms:W3CDTF">2026-07-21T22:01:59Z</dcterms:modified>
  <cp:category/>
</cp:coreProperties>
</file>