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Определение Судебной коллегии по экономическим спорам Верховного Суда Российской Федерации от 21.08.2025 № 301-ЭС25-3037 по делу № А28-11784/2023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(СКЭС)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21.08.2025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301-ЭС25-3037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146 НК РФ, ст. 171 НК РФ, ст. 172 НК РФ, ст. 38 НК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Налог на добавленную стоимость, Налоговые вычеты, Статья 171 НК РФ, Статья 172 НК РФ, Импорт товаров, Гарантийный ремонт, Налоговые споры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Налоговый орган предложил налогоплательщику уплатить недоимку по НДС и отказал в возмещении суммы НДС по операциям по поставке и замене дефектных деталей в оборудовании, поставленном иностранными поставщиками.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Дело № А28-11784/2023 Резолютивная часть определения объявлена 20 августа 2025 г. Полный текст определения изготовлен 21 августа 2025 г. Судебная коллегия по экономическим спорам Верховного Суда Российской Федерации в составе: председательствующего судьи Першутова А.Г., судей Завьяловой Т.В., Тютина Д.В., рассмотрела в открытом судебном заседании кассационную жалобу общества с ограниченной ответственностью "Мурашинский фанерный завод" на решение Арбитражного суда Кировской области от 5 августа 2024 г., постановление Второго арбитражного апелляционного суда от 28 октября 2024 г. и постановление Арбитражного суда Волго-Вятского округа от 3 февраля 2025 г. по делу № А28-11784/2023 по заявлению общества с ограниченной ответственностью "Мурашинский фанерный завод" о признании недействительными решений Межрайонной инспекции Федеральной налоговой службы № 13 по Кировской области (правопреемник - Управление Федеральной налоговой службы по Кировской области) от 13 марта 2023 г. № 1, № 2 и № 108 в части предложения уплатить недоимку в размере 360 068 рублей и внести необходимые изменения. В судебном заседании приняли участие представители: общества с ограниченной ответственностью "Мурашинский фанерный завод" - Бабайлов В.А., Давыдова Е.Е., Порошина Н.Н., Уповаева О.В.; Управления Федеральной налоговой службы по Кировской области - Изотов А.В., Попова С.А. Заслушав доклад судьи Верховного Суда Российской Федерации Першутова А.Г., выслушав представителей участвующих в деле лиц, изучив материалы дела, Судебная коллегия по экономическим спорам Верховного Суда Российской Федерации установила: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Фабула дела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общество с ограниченной ответственностью "Мурашинский фанерный завод" (далее - общество) обратилось в Арбитражный суд Кировской области с заявлением о признании недействительными решений Межрайонной инспекции Федеральной налоговой службы № 13 по Кировской области (правопреемник - Управление Федеральной налоговой службы по Кировской области (далее - налоговый орган)) от 13 марта 2023 г. № 1, № 2 и № 108 в части предложения уплатить недоимку в размере 360 068 рублей и внести необходимые изменения.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Арбитражного суда Кировской области от 5 августа 2024 г., оставленным без изменения постановлением Второго арбитражного апелляционного суда от 28 октября 2024 г., в удовлетворении заявленных требований обществу отказано.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Арбитражный суд Волго-Вятского округа постановлением от 3 февраля 2025 г. оставил без изменения решение суда первой инстанции и постановление суда апелляционной инстанции.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Общество обратилось в Верховный Суд Российской Федерации с кассационной жалобой, в которой просит указанные судебные акты отменить, заявленные обществом требования удовлетворить.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Определением судьи Верховного Суда Российской Федерации от 11 июля 2025 г. кассационная жалоба общества вместе с делом передана для рассмотрения в судебном заседании Судебной коллегии по экономическим спорам Верховного Суда Российской Федерации.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Изучив материалы дела, проверив в соответствии с положениями статьи 291.14 Арбитражного процессуального кодекса Российской Федерации законность обжалуемых судебных актов в пределах доводов, изложенных в кассационной жалобе и отзыве на нее, выслушав представителей участвующих в деле лиц, Судебная коллегия по экономическим спорам Верховного Суда Российской Федерации установила следующее.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Как следует из материалов дела и судебных актов, на основании заключенных с иностранными поставщиками контрактов общество (покупатель) в 2019 г. приобрело у иностранных поставщиков оборудование, уплатило налог на добавленную стоимость (далее - НДС) при ввозе этого оборудования на территорию Российской Федерации и заявило данный налог к вычету в 1 и 3 кварталах 2019 г. Указанное оборудование использовалось обществом в своей производственной деятельности, облагаемой НДС.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3 квартале 2022 г. иностранные поставщики в связи с претензией общества осуществили безвозмездную поставку запасных частей для замены дефектных деталей оборудования в рамках его гарантийного обслуживания. При этом уплата таможенных платежей при ввозе новых запасных частей осуществлена обществом согласно условиям дополнительных соглашений к контрактам от своего имени и за счет собственных средств, что налоговым органом не оспаривается.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Уплаченный им при ввозе НДС по запасным частям в размере 360 068 рублей общество включило в состав налоговых вычетов (заявило к возмещению) за 3 квартал 2022 г.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Решениями от 13 марта 2023 г. № 1, № 2, № 108 обществу предписано возвратить в бюджет излишне полученный налог на добавленную стоимость в заявительном порядке в сумме 360 068 рублей, отказано в возмещении суммы НДС по операциям по поставке и замене дефектных деталей в оборудовании, предложено уплатить недоимку в размере 360 068 рублей и внести необходимые изменения в документы бухгалтерского и налогового учета.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Общество не согласилось с указанными решениями и обратилось в арбитражный суд с заявлением о признании их недействительными.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Отказывая в удовлетворении заявленных требований, суды трех инстанций согласились с выводами налогового органа о том, что налогоплательщиком не выполнены предусмотренные статьями 171 и 172 Налогового кодекса Российской Федерации (далее - НК РФ) условия для применения налоговых вычетов по ввезенным спорным запасным частям: запчасти продавцами фактически не поставлялись (договоры купли-продажи не заключались), стоимость спорных деталей иностранными продавцами к оплате обществу не предъявлялись, а осуществлялось исполнение ранее заключенных контрактов в части гарантийных обязательств продавцов перед покупателем по замене дефектных деталей (т.е. продавцы безвозмездно устранили недостатки поставленного оборудования).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Однако указанные выводы судов нельзя признать правомерными по следующим основаниям.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пункту 1 статьи 38 НК РФ объектом налогообложения является реализация товаров (работ, услуг), имущество, прибыль, доход, расход или иное обстоятельство, имеющее стоимостную, количественную или физическую характеристику, с наличием которого законодательство о налогах и сборах связывает возникновение у налогоплательщика обязанности по уплате налога.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Ввоз товаров на территорию Российской Федерации выделен в качестве самостоятельного объекта налогообложения по НДС (подпункт 4 пункта 1 статьи 146 НК РФ).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этом действующее законодательство не предусматривает особенностей исчисления или освобождения от НДС на таможне в отношении товаров, ввозимых взамен бракованных без дополнительной оплаты поставщику. Таким образом, при ввозе безвозмездно передаваемых для замены деталей для целей взимания ввозного НДС эти детали признаются товарами.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Общество от своего имени и за счет собственных средств уплатило на таможне НДС со стоимости новых деталей, ввозимых взамен бракованных, следовательно, сформировало источник возмещения из бюджета НДС.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На основании положений пункта 2 статьи 171 и пункта 1 статьи 172 НК РФ суммы НДС, уплаченные налогоплательщиком при ввозе товаров на территорию Российской Федерации в таможенных процедурах выпуска для внутреннего потребления, переработки для внутреннего потребления, временного ввоза и переработки вне таможенной территории, подлежат вычетам в случае использования этих товаров для осуществления операций, облагаемых НДС, после принятия их на учет и при наличии документов, подтверждающих фактическую уплату сумм налога при ввозе товаров на территорию Российской Федерации.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Каких-либо иных требований и особенностей для принятия к вычету НДС, уплаченного при ввозе товаров на территорию Российской Федерации, в том числе при замене дефектных деталей оборудования в рамках гарантийных обязательств, Кодексом не установлено.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Условий о том, что ввозимый товар должен быть оплачен налогоплательщиком для возможности принятия им к вычету таможенного НДС, Глава 21 НК РФ не содержит.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Таким образом, НДС, уплаченный при ввозе спорных деталей, может быть принят к вычету при соблюдении общих условий, предусмотренных статьями 171 и 172 НК РФ, а именно: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1) фактическое перемещение товаров через таможенную границу Российской Федерации,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2) уплата налога таможенным органам,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3) принятие импортированных товаров к учету,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4) приобретение товара либо для осуществления деятельности, облагаемой НДС (подпункт 1 пункта 2 статьи 171 НК РФ) либо для перепродажи (подпункт 2 пункта 2 статьи 171 НК РФ).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Общество в ходе рассмотрения дела указывало на выполнение им вышеуказанных условий для применения вычета по НДС: запасные части ввезены на территорию Российской Федерации в таможенном режиме выпуска для внутреннего потребления, НДС уплачен в полном объеме за счет собственных средств налогоплательщика, запасные части приняты налогоплательщиком на учет и предназначены для осуществления деятельности, облагаемой НДС.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Судами установлен ввоз запасных частей на территорию Российской Федерации в таможенном режиме выпуска для внутреннего потребления, уплата ввозного НДС в полном объеме и принятие запасных частей к учету. При этом налоговым законодательством не определено, что следует понимать под принятием на учет, поэтому должны применяться правила бухгалтерского учета. Принятие на учет запасных частей подтверждено приходными ордерами от 1 июля 2022 г. № 3158 и от 16 сентября 2022 г. № 3745. Налоговым органом данные обстоятельства не оспаривались.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Общество в ходе рассмотрения дела сообщало, что запасные части предназначены для осуществления операций, облагаемых НДС, а именно: используются в ремонте оборудования, непосредственно участвующего в производственной деятельности (производстве фанеры, которая затем направляется на продажу). Спорные запасные части списаны обществом на ремонт оборудования, что подтверждено документально и не оспаривалось налоговым органом. Однако суды при рассмотрении дела пришли к выводу, что обществом не подтверждено использование запасных частей в деятельности, облагаемой НДС.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указанных обстоятельствах выводы судов о невыполнении обществом предусмотренных статьями 171 и 172 НК РФ условий для применения налоговых вычетов по ввезенным запасным частям не могут быть признаны правомерными.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Неправильное применение судами норм материального права лишило общество возможности возместить налог из бюджета при наличии сформированного экономического источника и при выполнении им необходимых условий для его применения.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На основании изложенного Судебная коллегия по экономическим спорам Верховного Суда Российской Федерации считает, что судами при рассмотрении настоящего спора были допущены существенные нарушения норм материального права, без устранения которых невозможны восстановление и защита нарушенных прав и законных интересов заявителя, в связи с чем обжалуемые судебные акты подлежат отмене на основании части 1 статьи 291.11 Арбитражного процессуального кодекса Российской Федерации.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Поскольку фактические обстоятельства спора судами установлены, Судебная коллегия полагает возможным, не передавая дело на новое рассмотрение, принять новый судебный акт об удовлетворении заявления.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Руководствуясь статьями 176, 291.11 - 291.15 Арбитражного процессуального кодекса Российской Федерации, Судебная коллегия по экономическим спорам Верховного Суда Российской Федерации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определила: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 Арбитражного суда Кировской области от 5 августа 2024 г., постановление Второго арбитражного апелляционного суда от 28 октября 2024 г. и постановление Арбитражного суда Волго-Вятского округа от 3 февраля 2025 г. по делу № А28-11784/2023 отменить.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Заявление общества с ограниченной ответственностью "Мурашинский фанерный завод" удовлетворить.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Признать недействительными решения Межрайонной инспекции Федеральной налоговой службы № 13 по Кировской области от 13 марта 2023 г. № 1 в части возврата в бюджет излишне полученного налога на добавленную стоимость в заявительном порядке в сумме 360 068 рублей, от 13 марта 2023 г. № 2 об отказе в возмещении налога на добавленную стоимость в сумме 360 068 рублей, от 13 марта 2023 г. № 108 в части предложения уплатить недоимку в размере 360 068 рублей и внести необходимые исправления в документы бухгалтерского и налогового учета, уменьшить сумму налога, излишне заявленного к возмещению в размере 360 068 рублей.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Председательствующий судья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А.Г.ПЕРШУТОВ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Судья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Т.В.ЗАВЬЯЛОВА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Судья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Д.В.ТЮТИН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Требование удовлетворено, поскольку спорные запасные части были списаны обществом на ремонт оборудования, что подтверждено документально и не оспаривалось налоговым органом; обществом подтверждено использование запасных частей в деятельности, облагаемой НДС.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 Судебной коллегии по экономическим спорам Верховного Суда Российской Федерации от 21.08.2025 № 301-ЭС25-3037 по делу № А28-11784/2023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Определение Судебной коллегии по экономическим спорам Верховного Суда Российской Федерации от 21.08.2025 № 301-ЭС25-3037 по делу № А28-11784/2023</dc:title>
  <dc:subject/>
  <dc:creator>CasusLegal</dc:creator>
  <cp:keywords/>
  <dc:description/>
  <cp:lastModifiedBy>CasusLegal</cp:lastModifiedBy>
  <cp:revision>1</cp:revision>
  <dcterms:created xsi:type="dcterms:W3CDTF">2026-07-21T22:04:00Z</dcterms:created>
  <dcterms:modified xsi:type="dcterms:W3CDTF">2026-07-21T22:04:00Z</dcterms:modified>
  <cp:category/>
</cp:coreProperties>
</file>