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13.11.2025 № 303-ЭС25-8507 по делу № А51-16929/2023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13.11.2025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303-ЭС25-8507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200 АПК РФ, ст. 291.14 АПК РФ, ст. 65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стоимость, Корректировка таможенной стоимости, Таможенный контроль, Таможенный кодекс ЕАЭС, Статья 310 ТК ЕАЭС, Статья 324 ТК ЕАЭС, Таможенный представитель, Пассажирская таможенная декларация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корректировки таможенной стоимости ввезенного для личного пользования автомобиля послужила полученная таможенным органом с международного сайта-аукциона информация о цене его продажи.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А51-16929/2023 Резолютивная часть определения объявлена 12 ноября 2025 г. Полный текст определения изготовлен 13 ноября 2025 г. Судебная коллегия по экономическим спорам Верховного Суда Российской Федерации в составе: председательствующего судьи Якимова А.А., судей Завьяловой Т.В., Прониной М.В. рассмотрела в открытом судебном заседании дело по кассационной жалобе Барабановой Виктории Григорьевны на постановление Пятого арбитражного апелляционного суда от 3 марта 2025 г. и постановление Арбитражного суда Дальневосточного округа от 2 июня 2025 г. по делу № А51-16929/2023 Арбитражного суда Приморского края по заявлению общества с ограниченной ответственностью "Таможенный портал" к Владивостокской таможне о признании незаконными решения от 15 сентября 2023 г. № 10702000/211/310823/А001898 и уведомления от 19 сентября 2023 г. № 10702000/У2023/0006674, при участии в деле Барабановой В.Г. в качестве третьего лица, не заявляющего самостоятельных требований относительно предмета спора. В судебном заседании приняли участие представители: Барабановой Виктории Григорьевны - Шолохов И.А.; Владивостокской таможни - Бодрова М.А., Шамилов Е.Н. Заслушав доклад судьи Верховного Суда Российской Федерации Завьяловой Т.В., выслушав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"Таможенный портал" (далее - ООО "Таможенный портал", общество, таможенный представитель) обратилось в Арбитражный суд Приморского края с заявлением к Владивостокской таможне (далее - таможенный орган, таможня) о признании незаконными решения от 15 сентября 2023 г. № 10702000/211/310823/А001898 и уведомления от 19 сентября 2023 г. № 10702000/У2023/0006674.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порядке статьи 51 Арбитражного процессуального кодекса Российской Федерации (далее - АПК РФ) к участию в деле в качестве третьего лица, не заявляющего самостоятельных требований относительно предмета спора, привлечена Барабанова Виктория Григорьевна (далее - Барабанова В.Г., заявитель).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Приморского края от 3 октября 2024 г. заявление общества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Пятого арбитражного апелляционного суда от 3 марта 2025 г., оставленным без изменения постановлением Арбитражного суда Дальневосточного округа от 2 июня 2025 г., решение суда первой инстанции отменено, в удовлетворении заявления ООО "Таможенный портал"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Барабанова В.Г. обратилась в Судебную коллегию по экономическим спорам Верховного Суда Российской Федерации с кассационной жалобой, в которой просила отменить принятые по делу судебные акты судов апелляционной и кассационной инстанций, ссылаясь на существенные нарушения судами норм материального и процессуального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6 октября 2025 г. жалоба Барабановой В.Г.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АПК РФ законность обжалуемых судебных актов, Судебная коллегия находит жалобу заявителя подлежащей удовлетворению, а состоявшиеся по делу судебные акты судов апелляционной и кассационной инстанций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судами, с целью покупки в Республике Корея для личного пользования на территории Российской Федерации транспортного средства модели BMW x6 Барабанова В.Г. заключила агентский договор с обществом с ограниченной ответственностью "РУИС" (агент). Автомобиль был приобретен агентом за 57 775 долларов США.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дальнейшем заявитель заключил договор от 11 октября 2022 г. № 20/АД/0324 с ООО "Таможенный портал" с целью таможенного оформления приобретенного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таможенный пост Морской порт Владивосток от имени и по поручению Барабановой В.Г. таможенным представителем была подана пассажирская таможенная декларация (далее - ПТД) № 10702030/111022/А073345, в которой для личного пользования задекларировано транспортное средство: BMW x6, 2020 года выпуска, бывшее в употреблении, объем двигателя 2998 куб. см, мощность двигателя 340 л.с, номер кузова (VIN) - WBACY610XM9F28394, страна происхождения Республика Корея, таможенная стоимость - 57 775 долларов США. Таможенный представитель представил с декларацией комплект документов, в том числе банковские документы, подтверждающие передачу Барабановой В.Г. денежных средств в указанном размере агенту для приобретения транспортного средства, а также покупку агентом транспортного средства для заявителя.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19 октября 2022 г. таможней исходя из стоимости товара, заявленной в ПТД, были исчислены таможенные платежи в размере 2 673 150 рублей 72 копеек. В тот же день автомобиль выпущен в свободное обращение.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дальнейшем таможней на основании статей 310, 324 Таможенного кодекса Евразийского экономического союза (далее - Таможенный кодекс) проведены мероприятия по таможенному контролю в отношении ввезенного автомобиля, что зафиксировано в акте проверки документов и сведений после выпуска товаров и (или) транспортных средств от 31 августа 2023 г. № 10702000/211/310823/А001898.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проведения контрольных мероприятий таможенный орган провел анализ международного сайта-аукциона по продаже автомобилей plc.auction и установил, что спорный автомобиль (установлен по VIN-номеру) был продан, по сведениям данного сайта, за 150 000 долларов США.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Указанная информация послужила основанием для корректировки таможенной стоимости и вынесения решения от 15 сентября 2023 г. и уведомления (уточнения к уведомлению) от 19 сентября 2023 г. о не уплаченных в установленный срок суммах таможенных платежей в размере 2 873 525 рублей 64 копейки.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ООО "Таможенный портал" обратилось с заявлением в Арбитражный суд Приморского края, полагая, что решение и уведомление таможни вынесены без наличия законных оснований.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 при рассмотрении дела исходил из того, что ООО "Таможенный портал" при декларировании транспортного средства представило таможне все необходимые документы, подтверждающие его таможенную стоимость, в том числе - инвойс № ICT-220924-CIIUSD и заявление на перевод на сумму 57 775 долларов США.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в обоснование правомерности заявленной таможенной стоимости суду первой инстанции были представлены документы, подтверждающие не только стоимость автомобиля, но и то обстоятельство, что сайт plc.auction не может служить достоверным источником ценовой информации.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инстанции, отменяя решение суда первой инстанции, исходил из того, что таможенный орган обоснованно в соответствии с пунктом 4 статьи 267 Таможенного кодекса обратился к сайту plc.auction как источнику информации о стоимости товара, сочтя, что полученной таможней информации достаточно для вывода о необходимости корректировки ввезенного для личных целей транспортного средства.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согласился с выводами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судами апелляционной и кассационной инстанций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Государства - члены Евразийского экономического союза, принимая Таможенный кодекс (статья 1 Договора о Таможенном кодексе Евразийского экономического союза, подписан в г. Москве 11 апреля 2017 г.), учитывали не только особенности осуществления предпринимательской деятельности на территории Союза, но и активное участие физических лиц в международной торговле с целью приобретения товаров для личного пользования. Такими товарами в силу подпункта 46 пункта 1 статьи 2 Таможенного кодекса признаются товары, предназначенные для личных, семейных, домашних и иных, не связанных с осуществлением предпринимательской деятельности, нужд физических лиц, перемещаемые через таможенную границу Союза в сопровождаемом или несопровождаемом багаже, путем пересылки в международных почтовых отправлениях либо иным способом.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цели ввоза товаров для личного пользования и статус покупателей таких товаров, нормами Таможенного кодекса установлен упрощенный порядок перемещения через таможенную границу Евразийского экономического союза таких товаров (глава 37 Таможенного кодекса), а именно - особенности декларирования товаров (в том числе - транспортных средств), уплаты таможенных платежей, выпуска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Транспортные средства для личного пользования, перемещаемые через таможенную границу Союза любым способом, за исключением транспортных средств для личного пользования, зарегистрированных в государствах-членах, как следует из подпункта 5 пункта 1 статьи 260 Таможенного кодекса, подлежат таможенному декларированию. При этом декларирование производится с использованием пассажирской таможенной декларации (пункт 3 названной статьи), к которой прилагаются документы, подтверждающие, в том числе, стоимость товаров для личного пользования, в отношении которых осуществляется таможенное декларирование (подпункт 2 пункта 1 статьи 261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Заявление стоимости товара на стадии подачи декларации необходимо для правильного исчисления таможенных платежей, поскольку такие платежи в отношении товаров для личного пользования исчисляются таможенным органом, производящим выпуск товаров, на основании сведений, заявленных при таможенном декларировании, а также по результатам проведения таможенного контроля.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Обязанность заявления таможенному органу полных и достоверных сведений о товарах для личного пользования, необходимых для определения суммы таможенных платежей, подлежащих уплате, возлагается на декларанта (пункт 25 статьи 266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разъяснений, содержащихся в пункте 40 постановления Пленума Верховного Суда Российской Федерации от 26 ноября 2019 г. № 49 "О некоторых вопросах, возникающих в судебной практике в связи с вступлением в силу Таможенного кодекса Евразийского экономического союза", при разрешении споров, связанных с перемещением физическими лицами через таможенную границу Союза товаров для личного пользования, не применяются общие положения о таможенной стоимости ввозимых товаров, установленные главой 5 Таможенного кодекса, стоимость товаров для личного пользования определяется по правилам, установленным статьей 267 Таможенного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Отдельное закрепление в Таможенном кодексе правил определения стоимости для товаров, ввозимых для личного пользования, связано с тем, что покупатели таких товаров не являются лицами, осуществляющими предпринимательскую деятельность, и в силу обычаев делового оборота ограничены в возможности представления документов, в том числе коммерческих.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положениям пункта 1 статьи 267 Таможенного кодекса для подтверждения стоимости товаров для личного пользования физическим лицом представляются оригиналы документов, на основании которых заявлена стоимость товаров для личного пользования, а в отношении товаров для личного пользования, доставляемых перевозчиком, - оригиналы документов либо их копии.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дополнительно физическим лицом могут быть представлены прайс-листы, каталоги, рекламные проспекты и буклеты иностранных организаций, осуществляющих розничную продажу аналогичных товаров (пункт 2 статьи 267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Частью 5 статьи 200 АПК РФ 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 или совершили действия (бездействие).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данное положение, регулирующее вопрос распределения бремени доказывания при рассмотрении арбитражными судами конкретной категории дел, конкретизируют положения части 1 статьи 65 АПК РФ, которая, в частности, предусматривает, что каждое лицо, участвующее в деле, должно доказать обстоятельства, на которые оно ссылается как на основание своих требований и возражений.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Верховный Суд Российской Федерации при разъяснении в постановлении Пленума от 28 июня 2022 г. № 21 вопросов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обратил внимание судов, что по правилам главы 24 АПК РФ дела рассматриваются на основе принципа состязательности и равноправия сторон при активной роли суда. Обстоятельства, имеющие значение для правильного разрешения дела, определяются судом в соответствии с нормами материального права, подлежащими применению к спорным публичным правоотношениям, исходя из требований и возражений лиц, участвующих в деле (пункт 15 постановления Пленума).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в случае несогласия со сведениями, представленными декларантом, бремя доказывания того обстоятельства, что заявленная величина таможенной стоимости не может быть использована для исчисления таможенных пошлин и должна быть скорректирована, возлагается на таможенный орган.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нарушение данных процессуальных положений таможенный орган, а вслед за ним суды апелляционной и кассационной инстанций в основу вывода о недостоверной стоимости ввезенного для личного использования товара и необходимости ее корректировки, использовали единственное доказательство - информацию с сайта plc.auction, не дав надлежащей оценки представленной Барабановой В.Г. переписке с администрацией сайта plc.auction, из содержания которой, как установил суд первой инстанции, следует, что администрация сайта не смогла сообщить сведения об автомобиле ввиду отсутствия информации о причине установления цены в размере 150 000 долларов США, а также не подтвердила сам факт продажи автомобиля через указанный сайт. При этом на сайте plc.auction автомобиль до настоящего времени находится в статусе "продается".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удовлетворяя требования ООО "Таможенный портал", суд первой инстанции оценил представленные в материалы дела сведения, полученные от официального дилера концерна "BMW" в Республике Корея, и учел, что новое транспортное средство BMW x6 2022 года выпуска в рассматриваемый период предлагалось к продаже по цене не более 100 000 долларов США, следовательно, покупка бывшего в употреблении транспортного средства за 150 000 долларов США не имела бы, как отметил суд, экономического основания.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решение суда первой инстанции, суд апелляционной инстанции не указал причины, по которым доводы и доказательства, представленные заявителем и обществом, не могли быть приняты во внимание при рассмотрении спора и, кроме того, допустил нарушение положений статей 65, 200 АПК РФ, переложив бремя доказывания стоимости транспортного средства с таможенного органа на заявителя и общество.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Апелляционный суд при разрешении спора исходил из допустимости использования таможенным органом в качестве информации о стоимости товара для личного пользования сведений, указанных в каталогах и на сайтах иностранных организаций, осуществляющих розничную продажу аналогичных товаров, с учетом сведений, представленных физическим лицом (пункт 4 статьи 267 Таможенного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 из содержания данной нормы не следует, что такие сведения являются абсолютными доказательствами, а их представление таможенным органом позволяет игнорировать положения статей 65, 200 АПК РФ, правовые позиции Верховного Суда Российской Федерации и освобождать орган государственной власти от необходимости доказывания в суде законности оспариваемого ненормативного акта.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постановление суда апелляционной инстанции вынесено при ошибочном толковании статьи 267 Таможенного кодекса, а также с существенным нарушением норм процессуального права, обеспечивающих гарантии заявителей по спорам, рассматриваемым по правилам главы 24 АПК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ошибки суда апелляционной инстанции, несмотря на заявленные в кассационной жалобе доводы заявителя и общества, не устранил.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Верховного Суда Российской Федерации считает, что принятые по делу судебные акты судов апелляционной и кассационной инстанций подлежат отмене на основании части 1 статьи 291.11 Арбитражного процессуального кодекса Российской Федерации, а решение суда первой инстанции подлежит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Пятого арбитражного апелляционного суда от 3 марта 2025 г. и постановление Арбитражного суда Дальневосточного округа от 2 июня 2025 г. по делу № А51-16929/2023 Арбитражного суда Приморского края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Приморского края от 3 октября 2024 г. по тому же делу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А.А.ЯКИМОВ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М.В.ПРОНИНА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Требования удовлетворены, так как общество представило документы, подтверждающие не только стоимость автомобиля, но и то, что сайт не может служить достоверным источником ценовой информации (администрация сайта не подтвердила факт продажи автомобиля).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13.11.2025 № 303-ЭС25-8507 по делу № А51-16929/2023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13.11.2025 № 303-ЭС25-8507 по делу № А51-16929/2023</dc:title>
  <dc:subject/>
  <dc:creator>CasusLegal</dc:creator>
  <cp:keywords/>
  <dc:description/>
  <cp:lastModifiedBy>CasusLegal</cp:lastModifiedBy>
  <cp:revision>1</cp:revision>
  <dcterms:created xsi:type="dcterms:W3CDTF">2026-07-21T22:02:26Z</dcterms:created>
  <dcterms:modified xsi:type="dcterms:W3CDTF">2026-07-21T22:02:26Z</dcterms:modified>
  <cp:category/>
</cp:coreProperties>
</file>