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01.06.2022 № 304-ЭС21-26344 по делу № А27-11118/2020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01.06.2022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304-ЭС21-26344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15 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Таможенное право, Классификация товаров по ТН ВЭД, Таможенная пошлина, Таможенный контроль, Статья 20 ТК ЕАЭС, Решение таможенного органа, Арбитражный процесс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связи с выявлением неверной классификации задекларированных обществом товаров таможенный орган изменил классификационный код товаров по ТН ВЭД ЕАЭС, указал на необходимость внесения изменений (дополнений) в сведения, заявленные в декларациях.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№ А27-11118/2020 Резолютивная часть определения объявлена 25.05.2022 Полный текст определения изготовлен 01.06.2022 Судебная коллегия по экономическим спорам Верховного Суда Российской Федерации в составе: председательствующего судьи Павловой Н.В., судей Першутова А.Г., Тютина Д.В. рассмотрела в открытом судебном заседании дело по кассационной жалобе Кемеровской таможни на постановление Арбитражного суда Западно-Сибирского округа от 23.09.2021 по делу № А27-11118/2020 Арбитражного суда Кемеровской области по заявлению общества с ограниченной ответственностью "Польские машины" к Кемеровской таможне о признании недействительными решений от 29.04.2020 № РКТ-10608000-20/000017Д, № РКТ-10608000-20/000018Д о внесении изменений и (или) дополнений в сведения, указанные в декларации на товары, при участии в деле в качестве третьих лиц, не заявляющих самостоятельных требований относительно предмета спора, акционерного общества "Угольная компания Сибирская", акционерного общества "ФАМУР", общества с ограниченной ответственностью "ФАМУР", общества с ограниченной ответственностью "ТРАНСЭЛ", Лаврухина Владимира Александровича. Судебное заседание проведено путем использования системы веб-конференции. В судебном заседании приняли участие: - от Кемеровской таможни - Грозная Ж.Г., Кругликов И.И., Маметова И.Р.; - от общества с ограниченной ответственностью "Польские машины" - Смирнов Д.Л., Шалыгин В.А.; - от акционерного общества "Угольная компания Сибирская" - Каргина Ю.В., Учитель С.Ю.; - от акционерного общества "ФАМУР" - Егоров П.А.; - от общества с ограниченной ответственностью "ТРАНСЭЛ" - Ульянов Д.В.; - от Лаврухина Владимира Александровича - Смирнов Д.Л. Общество с ограниченной ответственностью "ФАМУР", извещенное надлежащим образом о дате и месте судебного заседания, своих представителей для участия в судебном заседании не направило, в связи с чем дело рассмотрено в порядке статьи 156 Арбитражного процессуального кодекса Российской Федерации в его отсутствие. Заслушав доклад судьи Верховного Суда Российской Федерации Павловой Н.В.,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установлено судами и следует из материалов дела, между обществом с ограниченной ответственностью "ФАМУР" (г. Новокузнецк; далее - ООО "ФАМУР", поставщик) и акционерным обществом "Угольная компания Сибирская" (г. Новокузнецк; далее - АО "УК Сибирская", покупатель) был заключен договор от 29.11.2017 № 591/2017 на поставку горно-шахтного оборудования для работы в условиях шахты "Увальная" АО "УК Сибирская".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условиям договора от 29.11.2017 № 591/2017 оборудование определяется согласно спецификации и техническому заданию (приложения № 1, № 2 к договору), технические характеристики и комплектация оборудования определяются согласно приложению № 3 к договору. Изготовителем оборудования являются предприятия группы "ФАМУР".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11.12.2017 между акционерным обществом "ФАМУР" (Польша; далее - АО "ФАМУР") и АО "УК Сибирская" был заключен договор поручительства № 00552/2017, в соответствии с которым АО "ФАМУР" (поручитель) обязуется отвечать перед покупателем за ненадлежащее исполнение ООО "ФАМУР" обязательств по договору от 29.11.2017 № 591/2017.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на поставку горно-шахтного оборудования для работы в условиях шахты "Увальная" (АО "УК Сибирская") были заключены договор от 06.12.2017 № 164 между ООО "ФАМУР" (покупатель) и поставщиком - обществом с ограниченной ответственностью "Польские машины" (г. Москва; далее - ООО "Польские машины, общество), а также договор от 19.12.2017 № 00568/2017 между ООО "Польские машины" (покупатель) и АО "ФАМУР" (поставщик) (далее - контракт № 00568/2017 от 19.12.2017).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Приложением № 3 к контракту от 19.12.2017 № 00568/2017 согласована Техническая характеристика и комплектация оборудования - "Очистной механизированный комплекс для АО "УК Сибирская" шахта "Увальная" в составе: секции механизированной крепи FRS-Glinik-14/25-4x2463, забойно-транспортного оборудования RYFAMA, забойного конвейера RYBNIK 850, скребкового перегружателя GROT 950 с обратной наездной головкой ленточного конвейера RYFAMA и дробилкой SCORPION 3000P, очистного комбайна KSW-460NE.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условиям контракта от 19.12.2017 № 00568/2017 оборудование ввозится на территорию Российской Федерации для эксплуатации в условиях шахты "Увальная" АО "УК Сибирская", г. Новокузнецк (далее - конечный грузополучатель) (пункт 1.4); цена включает все расходы, связанные с доставкой, и формируется на условиях FCA (Инкотермс) г. Горлице (пункт 2.2); поставка осуществляется железнодорожным или автомобильным транспортом (пункт 3.1).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21.05.2018 между ООО "Польские машины" и обществом с ограниченной ответственностью "Крафт Логистик" заключен договор транспортно-экспедиционного обслуживания № ТЭ-ПМ-КЛ-1, по условиям которого доставка грузополучателю АО "УК Сибирская" осуществлялась в пункты назначения: при поставке железнодорожным транспортом - станция Бардино ЗСЖД (Новокузнецкий район Кемеровской области), при поставке автомобильным транспортом - п. Увал Новокузнецкого района.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в маршруте Польша - Республика Беларусь - Российская Федерация для перевозки железнодорожным транспортом указано, что таможенное декларирование должно производиться в Смоленской таможне, а для перевозки автомобильным транспортом - на таможенном посту "Истринский".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Оборудование продекларировано на Смоленском таможенном посту (ЦЭД) Смоленской таможни по декларациям на товары (ДТ) № 10113110/250718/0104103, 10113110/300718/0106909, 10113110/020818/ 0109787, 10113110/070818/0112317, 10113110/090818/0113650, 10113110/100818/0114222, 10113110/130818/0115054, 10113110/180818/0118563, 10113110/230818/0121542, 10113110/240818/0122042, 10113110/270818/0123344, 10113110/300818/0125430, 10113110/030918/0126915, 10113110/290818/0124943 и на таможенном посту "Истринский" Московской областной таможни по ДТ № 10013050/030718/0016126, 10013050/030718/0016165, 10013050/030718/0016166, 10013050/080818/0020122, 10113110/090818/0020267 отдельными товарными позициями с указанием соответствующего классификационного кода для каждого элемента комплекса.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Секции механизированной крепи FRS-GLINIK-14/25-4x2463 с пилотным управлением стоимостью 11 634 452,51 евро, задекларированы по ДТ № 10113110/300718/0106909, 10113110/020818/0109787, 10113110/070818/0112317, 10113110/090818/0113650, 10113110/100818/0114222, 10113110/130818/0115054, 10113110/180818/0118563, 10113110/230818/0121542, 10113110/240818/0122042, 10113110/270818/0123344, 10113110/300818/0125430, 10113110/030918/0126915, 10113110/290818/0124943.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Забойно-транспортный конвейер RUBYNK 850 стоимостью 1 830 000 евро задекларирован в ДТ № 10113110/250718/0104103, № 10013050/080818/0020122; очистной комбайн марки KSW-460NE стоимостью 1 270 000 евро - в ДТ № 10113110/090818/0020267.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Скребковый перегружатель GROT 950 стоимостью 480 000 евро с обратной наездной головкой ленточного конвейера RYFAMA стоимостью 135 000 евро и дробилкой SCORPION 3000P стоимостью 140 000 евро задекларированы в ДТ № 10013050/030718/0016126, 10013050/030718/0016165, 10013050/030718/0016166.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Декларации оформлены таможенным представителем - обществом с ограниченной ответственностью "ТРАНСЭЛ", декларант ООО "Польские машины".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указанных ДТ товары заявлены по следующим кодам: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в ДТ № 10113110/250718/0104103 - "лавный скребковый конвейер типа RUBYNK 850", код товара по Товарной номенклатуре Внешнеэкономической деятельности (далее - ТН ВЭД) 8428 31 000 0 (ставка ввозной таможенной пошлины - 5%);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в ДТ № 10113110/300718/0106909, 10113110/020818/0109787, 10113110/070818/0112317, 10113110/090818/0113650, 10113110/100818/0114222, 10113110/130818/0115054, 10113110/180818/0118563, 10113110/230818/0121542, 10113110/240818/0122042, 10113110/270818/0123344, 10113110/300818/0125430, 10113110/030918/0126915, 10113110/290818/0124943 - "передвижная механизированная шахтная крепь с гидравлическим приводом", код товара по ТН ВЭД 8479 89 300 0 (ставка ввозной таможенной пошлины - 2%);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в ДТ № 10013050/030718/0016126, № 10013050/030718/0016166 - "конвейеры непрерывного действия, специально предназначенные для подземных работ", код товара по ТН ВЭД 8428 31 000 0 (ставка ввозной таможенной пошлины - 5%);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в ДТ № 10013050/030718/0016165 - "машины для измельчения и размалывания, несамоходные. Дробилка модели SCORPION 3000P", код товара по ТН ВЭД 8474 20 000 9 (ставка ввозной таможенной пошлины - 0%);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в ДТ № 10013050/080818/0020122 - "части, предназначенные для забойного конвейера RUBYNK 850", код товара по ТН ВЭД 8431 39 000 0 (ставка ввозной таможенной пошлины - 5%);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в ДТ № 10113110/090818/0020267 - "машины для механизированной выемки добычи угля/горных пород в очистных забоях пластов: очистной узкозахватный комбайн KSW460NE...", код товара по ТН ВЭД 8430 50 000 2 (ставка ввозной таможенной пошлины - 5%).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со статьей 332 Таможенного кодекса Евразийского экономического союза (далее - Таможенный кодекс) Кемеровской таможней (далее - таможенный орган, таможня) проведена камеральная таможенная проверка в отношении АО "УК Сибирская", по результатам которой составлен акт камеральной таможенной проверки от 11.10.2019 № 10608000/210/111019/А000003.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подпункта 9 пункта 16 статьи 333 Таможенного кодекса в отношении АО "УК Сибирская" проведена внеплановая выездная проверка в целях подтверждения обоснованности доводов, изложенных в возражениях к акту таможенной проверки от 11.10.2019 № 10608000/210/111019/А000003.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проверки составлен акт выездной таможенной проверки от 16.04.2020 № 10608000/210/160420/А000024, в котором изложены следующие выводы: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1. Классификационные коды товаров № 1 по ТН ВЭД в ДТ № 10013050/030718/0016126, 10013050/030718/0016165, 10013050/030718/0016166, 10013050/080818/0020122, 10113110/250718/0104103, 10113110/300718/0106909, 10113110/020818/0109787, 10113110/070818/0112317, 10113110/090818/0113650, 10113110/100818/0114222, 10113110/130818/0115054, 10113110/180818/0118563, 10113110/230818/0121542, 10113110/240818/0122042, 10113110/270818/0123344, 10113110/300818/0125430, 10113110/030918/0126915, 10113110/290818/0124943 заявлены неверно. Данные товары являются компонентами механизированного комплекса для добычи угля "FL-14/25" и в соответствии с ОПИ ТН ВЭД 1, 2 (а), 6, с учетом примечания 4 к разделу XVI ТН ВЭД должны классифицироваться в товарной подсубпозиции 8430 50 000 2 ТН ВЭД. Данное изменение классификации товаров влечет за собой увеличение размера таможенных платежей, в связи с чем сумма таможенных платежей, подлежащая доплате, составит не менее 32 883 348,57 рубля (без учета пени).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2. Решения Смоленского таможенного поста Смоленской таможни о подтверждении классификации товаров, задекларированных по ДТ № 10113110/250718/0104103, 10113110/300718/0106909, 10113110/020818/0109787, 10113110/070818/0112317, 10113110/090818/0113650, 10113110/100818/0114222, 10113110/130818/0115054, 10113110/180818/0118563, 10113110/230818/0121542, 10113110/240818/0122042, 10113110/270818/0123344, 10113110/300818/0125430, 10113110/030918/0126915, 10113110/290818/0124943, а также решения таможенного поста "Истринский" Московской областной таможни по ДТ № 10013050/030718/0016126, 10013050/030718/0016165, 10013050/030718/0016166, 10013050/080818/0020122 не соответствуют требованиям права Евразийского экономического союза и законодательства Российской Федерации о таможенном деле.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3. По товару "Очистной узкозахватный комбайн KSW-460NE", задекларированному в ДТ 10113110/090818/0020267 (товар № 1), установлена верная классификация в соответствии с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связи с выявлением неверной классификации товаров на основании пункта 2 статьи 15 Федерального закона от 03.08.2018 № 289-ФЗ "О таможенном регулировании в Российской Федерации и о внесении изменений в отдельные законодательные акты Российской Федерации" (далее - Закон № 289-ФЗ) таможней приняты следующие решения: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решение о классификации товара от 29.04.2020 № РКТ-10608000-20/000017Д, согласно которому товары "Обратная наездная головка ленточного конвейера RYFAMA, конвейер скребковый штрековый GROT 950, дробилка SCORPION 3000P, линейный закрытый рештак 1750/Е260/850", заявленные по кодам 8428 31 000 0, 8431 39 000 0, 8474 20 000 9, подлежат классификации по коду 8430 50 000 2;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решение о классификации товара от 29.04.2020 № РКТ-10608000-20/000018Д, согласно которому товары "Передвижные механизированные шахтные крепи с гидравлическим приводом GLINIK 14/25-4x2463-1, лавный скребковый конвейер типа Rybnik 850", заявленные по кодам 8479 89 300 0, 8428 31 000, подлежат классификации по коду 8430 50 000 2;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решения от 29.04.2020 о внесении изменений (дополнений) в сведения, заявленные в ДТ № 10113110/250718/0104103, 10113110/300718/0106909, 10113110/020818/0109787, 10113110/070818/0112317, 10113110/090818/0113650, 10113110/100818/0114222, 10113110/130818/0115054, 10113110/180818/0118563, 10113110/230818/0121542, 10113110/240818/0122042, 10113110/270818/0123344, 10113110/300818/0125430, 10113110/030918/0126915, 10113110/290818/0124943, 10013050/030718/0016126, 10013050/030718/0016165, 10013050/030718/ 0016166, 10013050/080818/0020122, 10113110/090818/0020267, согласно которым декларанту необходимо представить корректировку ДТ и их электронный вид, в случае корректировки таможенной стоимости товаров - также декларацию таможенной стоимости и ее электронный вид, а в случае уплаты таможенных платежей - документы и (или) сведения, подтверждающие их уплату.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Указанные обстоятельства послужили основанием для обращения общества в арбитражный суд с заявлением по настоящему делу.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Кемеровской области от 25.01.2021, оставленным без изменения постановлением Седьмого арбитражного апелляционного суда от 22.04.2021, в удовлетворении заявления общества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Арбитражного суда Западно-Сибирского округа от 23.09.2021 судебные акты судов первой и апелляционной инстанций отменены, заявление общества удовлетворено.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жалобе, поданной в Верховный Суд Российской Федерации, таможенный орган, ссылаясь на существенные нарушения судом кассационной инстанции норм материального права, просит отменить принятый по делу судебный акт суда кассационной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Павловой Н.В. от 07.04.2021 кассационная жалоба таможни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обжалуемых судебных актов, Судебная коллегия Верховного Суда Российской Федерации приходит к следующим выводам.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первой и апелляционной инстанций, руководствуясь нормами Таможенного кодекса, Решением Совета Евразийской экономической комиссии от 16.07.2012 № 54, приняв во внимание заключения таможенных экспертов, признали правомерной произведенную таможенным органом классификацию товаров по субпозиции 8430 50 000 2 ТН ВЭД и отказали обществу в удовлетворении заявленных требований.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Отменяя судебные акты судов первой и апелляционной инстанций, суд кассационной инстанции указал на то, что Решением Коллегии Евразийской экономической комиссии от 10.09.2015 № 113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проходческих и очистных машин" (далее - Решение № 113) введена подсубпозиция 8430 50 000 2 "машины очистные узкозахватные" и установлена ставка ввозной таможенной пошлины 7,5%.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Совета Евразийской экономической комиссии от 18.10.2016 № 101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союза" (далее - Решение № 101) ставка таможенной пошлины изменена на 5%.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от 15.07.2021 Апелляционная палата Суда Евразийского экономического союза (далее - Суд ЕАЭС) оставила без изменения решение Коллегии Суда ЕАЭС от 14.04.2021 по делу № СЕ-1-2/2-21-КС, вынесенное по заявлению акционерного общества "СУЭК-КУЗБАСС", в части признания не соответствующими Договору о Евразийском экономическом союзе от 29.05.2014 и Таможенному кодексу Решения № 113 и Решения № 101 в части включения в ТН ВЭД и Единый таможенный тариф Евразийского экономического союза подсубпозиции 8430 50 000 2 "машины очистные узкозахватные".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 Решение № 113 и Решение № 101 в части включения в ТН ВЭД подсубпозиции 8430 50 000 2 "машины очистные узкозахватные", на которых основаны оспариваемые решения таможенного органа, признаны Коллегией Суда ЕАЭС противоречащими нормативным правовым актам, имеющим большую юридическую силу, оспариваемые решения таможенного органа о классификации товаров по коду 8430 50 000 2 ТН ВЭД, как указал суд кассационной инстанции, не соответствуют нормам действующего таможенного законодательства.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судом кассационной инстанции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102 Статута Суда ЕАЭС, являющегося приложением № 2 к Договору о ЕАЭС (подписан в г. Астане 29.05.2014; далее - Статут), решение Суда ЕАЭС не изменяет и (или) не отменяет действующих норм права ЕАЭС, законодательства государств - членов ЕАЭС и не создает новых.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111 Статута действия решения Евразийской экономической комиссии (далее - ЕЭК) или его отдельных положений, признанных Судом ЕАЭС не соответствующими Договору о ЕАЭС и (или) международным договорам в рамках ЕАЭС, продолжается после вступления в силу соответствующего решения Суда ЕАЭС до исполнения ЕЭК данного решения Суда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Исходя из указанных положений Статута в судебных актах Суда ЕАЭС отсутствуют указания на период времени, с которого решение ЕЭК прекращает свое действие.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103 Статута стороны самостоятельно определяют форму и способ исполнения решения Суда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в рамках существующего правового регулирования признание Судом ЕАЭС решений ЕЭК не соответствующими праву ЕАЭС не влечет их автоматическое изменение или утраты ими силы, а, соответственно, в силу пункта 102 Статута Суда ЕАЭС не изменяют и не отменяют Решение № 113 и Решение ЕЭК от № 101 в части включения в ТН ВЭД ЕАЭС подсубпозиции 8430 50 000 2 "машины очистные узкозахватные".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Во исполнение указанных судебных актов Суда ЕАЭС Коллегией ЕЭК принято решение от 17.08.2021 № 100 "О признании утратившим силу некоторых решений Коллегии Евразийской экономической комиссии", которым Решение № 113 признано утратившим силу. При этом в соответствии с пунктом 2 приведенного решения Коллегии ЕЭК данное решение вступает в силу с даты вступления в силу решения Совета Евразийской экономической комиссии об утверждении ТН ВЭД ЕАЭС и Единого таможенного тарифа ЕАЭС, а также об изменении и признании утратившими силу некоторых решений Совета ЕАЭС, но не ранее чем по истечении 30 календарных дней с даты официального опубликования указанного решения.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112 Статуса при наличии обоснованного ходатайства стороны спора действие решения Комиссии или его отдельных положений, признанных Судом не соответствующими Договору и (или) международным договорам в рамках Союза, может приостанавливаться по решению Суда с даты вступления в силу такого решения Суда.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настоящем случае такое ходатайство о приостановлении не заявлялось, в связи с чем Суд не приостановил действие решений, их действие продолжается до исполнения решения Суда.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Совета Евразийской экономической комиссии от 14.09.2021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утверждены ТН ВЭД ЕАЭС и Единый таможенный тариф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4 указанного решения оно вступает в силу по истечении 10 календарных дней с даты его официального опубликования, но не ранее 1 января 2022 года. Пунктом 3 указанного решения признается утратившим силу Решение № 101.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судебные акты Суда ЕАЭС не содержат указания на возможность ретроактивного применения сформулированных в них позиций для пересмотра ранее принятых решений таможенных органов о классификации товаров в соответствии с ТН ВЭД ЕАЭС, а также судебных актов судов Российской Федерации об оспаривании соответствующих решений по конкретному делу (Определение Конституционного Суда Российской Федерации от 10.02.2022 № 191-О), а также указаний о применении сформулированных в них позиций при разрешении дел национальными судами ранее исполнения ЕЭК соответствующего решения Суда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таможенный орган указывал на то, что определение технических характеристик конкретной машины не входило в предмет спора, следовательно, Суд ЕАЭС, вынося решение, на которое сослался суд кассационной инстанции при рассмотрении настоящего дела, не исследовал технические характеристики спорного товара в целях его классификации в соответствии с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решении Суда ЕАЭС от 15.07.2021, как указывал таможенный орган, отмечено, что Решение № 113 было направлено на установление тарифной защиты в виде ввозной таможенной пошлины в отношении отдельной группы товаров - очистных узкозахватных машин, с целью стимулирования производства таких машин на территории государств - членов Евразийского экономического союза. Соответственно, в отношении рассматриваемой группы товаров все равно должна быть установлена соответствующая ставка ввозной таможенной пошлины вне зависимости от места выделения подсубпозиции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 01.01.2022 вступила в силу новая редакция ТН ВЭД ЕАЭС, утвержденная Решением Совета Евразийской экономической комиссии от 14.09.2021 № 80, в которую включена подсубпозиция 8430 50 000 2 "машины очистные узкозахватные", по которой таможенный орган и классифицировал спорный товар.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Соответственно правовое регулирование спорных правоотношений с 1 января 2022 года осталось неизменным.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при изложенных обстоятельствах указанные судебные акты Суда ЕАЭС не свидетельствуют о незаконности классификации таможенным органом спорного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Принимая во внимание изложенное, Судебная коллегия Верховного Суда Российской Федерации считает, что оспариваемый судебный акт арбитражного суда кассационной инстанций подлежит отмене, акты судов первой и апелляционной инстанции подлежат оставлению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Арбитражного суда Западно-Сибирского округа от 23.09.2021 по делу № А27-11118/2020 Арбитражного суда Кемеровской области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Кемеровской области от 25.01.2021 и постановление Седьмого арбитражного апелляционного суда от 22.04.2021 по тому же делу оставить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Н.В.ПАВЛОВА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Д.В.ТЮТИН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требования отказано, так как исходя из характеристик, свойств и назначения задекларированных обществом товаров установлено, что таможенным органом классификация товаров осуществлена верно, судебные акты Суда ЕАЭС не свидетельствуют о незаконности классификации таможенным органом спорных товаров.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01.06.2022 № 304-ЭС21-26344 по делу № А27-11118/2020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01.06.2022 № 304-ЭС21-26344 по делу № А27-11118/2020</dc:title>
  <dc:subject/>
  <dc:creator>CasusLegal</dc:creator>
  <cp:keywords/>
  <dc:description/>
  <cp:lastModifiedBy>CasusLegal</cp:lastModifiedBy>
  <cp:revision>1</cp:revision>
  <dcterms:created xsi:type="dcterms:W3CDTF">2026-07-21T22:04:59Z</dcterms:created>
  <dcterms:modified xsi:type="dcterms:W3CDTF">2026-07-21T22:04:59Z</dcterms:modified>
  <cp:category/>
</cp:coreProperties>
</file>