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Определение Судебной коллегии по экономическим спорам Верховного Суда Российской Федерации от 01.12.2022 № 305-ЭС22-11464 по делу № А40-20125/2021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(СКЭС)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01.12.2022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305-ЭС22-11464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Таможенная стоимость товаров, Дивиденды, Таможенный кодекс ЕАЭС, Статья 40 ТК ЕАЭС, Корректировка таможенной стоимости, Таможенный контроль, Таможенное право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Оспариваемыми решениями в декларации на товары внесены изменения.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Дело № А40-20125/2021 Резолютивная часть определения объявлена 25.11.2022. Полный текст определения изготовлен 01.12.2022. Судебная коллегия по экономическим спорам Верховного Суда Российской Федерации в составе: председательствующего Павловой Н.В., судей Завьяловой Т.В., Тютина Д.В. рассмотрела в открытом судебном заседании дело по кассационной жалобе Центральной почтовой таможни на решение Арбитражного суда города Москвы от 12.07.2021 по делу № А40-20125/2021, постановление Девятого арбитражного апелляционного суда от 29.11.2021 и постановление Арбитражного суда Московского округа от 24.03.2022 по тому же делу по заявлению общества с ограниченной ответственностью "Шанель" о признании недействительными решений Московской таможни (в настоящее время - Центральная почтовая таможня) от 29.10.2020 года о внесении изменений (дополнений) в декларации на товары. В судебном заседании приняли участие: - от Центральной почтовой таможни - Аржанова Т.А., Бурмацкая Е.Ю., Дышко А.И., Маслова Е.А., Панфилов А.Г., Смирнов И.А.; - от общества с ограниченной ответственностью "Шанель" - Джальчинов Д.Л., Донцова Г.Н., Чарикова Л.А. Заслушав доклад судьи Верховного Суда Российской Федерации Павловой Н.В., выслушав объяснения представителей участвующих в деле лиц, Судебная коллегия по экономическим спорам Верховного Суда Российской Федерации установила: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Фабула дела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общество с ограниченной ответственностью "Шанель" (г. Москва; далее - общество, ООО "Шанель") на основании контрактов от 12.04.2006 и 14.04.2006 № М 2006/001, от 12.04.2010 № 2-PS, от 24.11.2015 № HJ 2015/RU, заключенных с акционерным обществом упрощенного типа "Шанель" (Франция; далее - поставщик), ввезло в 2017 году на таможенную территорию Евразийского экономического союза (далее - ЕАЭС) товары: парфюмерно-косметическую продукцию, одежду, аксессуары, часы и ювелирные изделия торговой марки "CHANEL"/"ШАНЕЛЬ", предъявив их к таможенному оформлению по ряду деклараций на товары.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Обществом таможенная стоимость ввезенных товаров по указанным декларациям определена по стоимости сделки с ввозимыми товарами (метод 1) в соответствии со статьей 4 действовавшего на момент ввоза товаров Соглашения между Правительством Российской Федерации, Правительством Республики Беларусь и Правительством Республики Казахстан от 25.01.2008 "Об определении таможенной стоимости товаров, перемещаемых через таможенную границу Таможенного союза" (далее - Соглашение).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дальнейшем по результатам камеральной таможенной проверки в отношении общества был составлен акт таможенной проверки от 07.09.2020 № 10129000/210/070920/А000043, на основании которого приняты решения от 29.10.2020 о внесении изменений в сведения, указанные в ряде деклараций на товары.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Центральная почтовая таможня (далее - таможенный орган, таможня) указала на то, что согласно уставу общества каждый участник общества имеет право на получение части чистой прибыли общества (дивидендов) в соответствии с решением общего собрания участников пропорционально доле такого участника в уставном капитале.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Участниками общества являются акционерное общество упрощенного типа "Шанель" (поставщик) и акционерное общество упрощенного типа "Шанель Парфам Ботэ".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Согласно статье 9 устава общее собрание участников общества принимает решения о распределении чистой прибыли общества между участниками общества и утверждает покрытие убытков (если таковые имеются). При этом может распределяться как вся чистая прибыль, так и только ее часть (в зависимости от нужд общества).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 результатам деятельности за 2017 год общим собранием участников общества было принято решение о распределении части чистой прибыли, образовавшейся по состоянию на 31.12.2017, в соответствии с протоколом очередного собрания участников ООО "Шанель" от 16.04.2018, которая была выплачена участникам общества пропорционально их долям за вычетом налогов в соответствии с платежными поручениями от 22.06.2018 № 3515, № 3516 на общую сумму 1 100 385 000 рублей.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Таким образом, основанием для принятия указанных выше решений послужили выводы таможни о том, что дивиденды от распределения чистой прибыли общества за 2017 год, полученные поставщиком, являющимся учредителем общества, связаны с ввозимыми товарами и должны быть добавлены к цене, фактически уплаченной или подлежащей уплате за эти товары в соответствии с подпунктом 3 пункта 1 статьи 40 Таможенного кодекса Евразийского экономического союза (далее - Таможенный кодекс) как часть полученного в результате последующей продажи ввозимых товаров дохода, которая прямо или косвенно причитается продавцу.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Полагая принятые таможенным органом решения незаконными, общество обратилось в Арбитражный суд города Москвы с заявлением по настоящему делу.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Решением Арбитражного суда города Москвы от 12.07.2021, оставленным без изменения постановлением Девятого арбитражного апелляционного суда от 29.11.2021 и постановлением Арбитражного суда Московского округа от 24.03.2022, заявление общества удовлетворено.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Не согласившись с судебными актами, принятыми по настоящему делу, таможенный орган обратился с кассационной жалобой в Верховный Суд Российской Федерации.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Определением судьи Верховного Суда Российской Федерации Павловой Н.В. от 10.10.2022 кассационная жалоба таможенного органа вместе с делом передана для рассмотрения в судебном заседании Судебной коллегии по экономическим спорам Верховного Суда Российской Федерации.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Изучив материалы дела, проверив в соответствии с положениями статьи 291.14 Кодекса законность обжалуемых судебных актов, Судебная коллегия Верховного Суда Российской Федерации приходит к следующим выводам.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Суды, руководствуясь нормами Таможенного кодекса, Налогового кодекса Российской Федерации (далее - Налоговый кодекс), Федерального закона от 08.02.1998 № 14-ФЗ "Об обществах с ограниченной ответственностью" (далее - Закон № 14-ФЗ), указали на то, что влияние на структуру таможенной стоимости дивидендов возможно, если их выплата выступает оговоренным условием продажи конкретных импортируемых товаров.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Таможней, как отметили суды, не представлено доказательств того, что выплата рассматриваемых дивидендов являлась одним из условий продажи ввозимых товаров, равно как не представлено доказательств влияния взаимосвязи общества и поставщика на стоимость сделки и дальнейшее распределение прибыли общества.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Между тем судами не учтено следующее.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Система оценки ввозимых товаров для таможенных целей, установленная Таможенным кодексом (до 01.1.2018 - Соглашением) основана на статье VII Генерального соглашения по тарифам и торговле 1994 года и исходит из их действительной стоимости - цены, по которой такие или аналогичные товары продаются или предлагаются для продажи при обычном ходе торговли в условиях полной конкуренции, определяемой с использованием соответствующих методов таможенной оценки.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Пунктом 1 статьи 64 Таможенного кодекса Таможенного союза, действовавшего на момент ввоза товаров по спорным декларациям на товары, предусмотрено, что таможенная стоимость товаров, ввозимых на таможенную территорию таможенного союза, определяется в соответствии с международным договором государств - членов таможенного союза, регулирующим вопросы определения таможенной стоимости товаров, перемещаемых через таможенную границу.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Соглашение, действовавшее до 01.01.2018, устанавливало порядок определения таможенной стоимости ввозимых товаров.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 01.01.2018 таможенная стоимость товаров, ввозимых на таможенную территорию Евразийского экономического союза, определяется в соответствии с положениями Таможенного кодекса.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Согласно пункту 15 статьи 38 Таможенного кодекса (пункт 1 статьи 2 Соглашения) за основу определения таможенной стоимости в максимально возможной степени должна приниматься стоимость сделки с ввозимыми товарами (первый метод определения таможенной стоимости).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соответствии с пунктом 1 статьи 39 Таможенного кодекса (пункт 1 статьи 4 Соглашения) таможенной стоимостью ввозимых товаров является стоимость сделки с ними, то есть цена, фактически уплаченная или подлежащая уплате за эти товары при их продаже для вывоза на таможенную территорию ЕАЭС и дополненная в соответствии со статьей 40 Кодекса (статья 5 Соглашения).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силу пункта 3 статьи 39 Таможенного кодекса (пункт 2 статьи 4 Соглашения) ценой, фактически уплаченной или подлежащей уплате за ввозимые товары, является общая сумма всех платежей за эти товары, осуществленных или подлежащих осуществлению покупателем непосредственно продавцу или иному лицу в пользу продавца.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Цена, фактически уплаченная или подлежащая уплате за ввозимые товары, относится к товарам, перемещаемым через таможенную границу Союза, в связи с чем согласно пункту 9 статьи 39 Таможенного кодекса (пункт 7 статьи 4 Соглашения) перечисляемые покупателем продавцу дивиденды или иные платежи в случае, если они не связаны с ввозимыми товарами, не включаются в таможенную стоимость ввозимых товаров.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определении таможенной стоимости товаров по стоимости сделки с ними к цене, фактически уплаченной или подлежащей уплате за эти товары, добавляется часть полученного в результате последующей продажи, распоряжения иным способом или использования ввозимых товаров дохода (выручки), которая прямо или косвенно причитается продавцу (подпункт 3 пункта 1 статьи 40 Таможенного кодекса и подпункт 3 пункта 1 статьи 5 Соглашения).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Иные расходы покупателя, не отвечающие требованиям пункта 3 статьи 39 Таможенного кодекса и не указанные в статье 40 Таможенного кодекса, в том числе связанные с оплатой отдельных услуг продавца, не включаются в таможенную стоимость ввозимых товаров, на что обращено внимание в пункте 16 постановления Пленума Верховного Суда Российской Федерации от 26.11.2019 № 49 "О некоторых вопросах, возникающих в судебной практике в связи с вступлением в силу Таможенного кодекса Евразийского экономического союза" (далее - постановление Пленума № 49).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Анализ приведенных положений таможенного законодательства в их нормативном единстве позволяет сделать вывод о том, что методы таможенной оценки предназначены для обеспечения правильного таможенного обложения ввозимых товаров исходя из их действительной экономической ценности. В связи с этим стоимость сделки с ввозимыми товарами может быть дополнена иными платежами (элементами), которые приходятся на покупателя, создают доход продавца с таможенной территории соответствующего государства, и, следовательно, считаются формирующими часть цены, используемой для таможенных целей, даже если они не были включены в контрактную цену товаров.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Аналогичные требования закреплены в примечании к статье 1 Соглашения по применению статьи VII Генерального соглашения по тарифам и торговле 1994 года, заключенному в Марракеше 15.04.1994.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Таким образом, исходя из системного толкования указанных выше норм права, дивиденды, перечисленные покупателем продавцу, подлежат включению в таможенную стоимость товаров, если они связаны с ввозимым товарами.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соответствии с пунктом 3 статьи 4 Таможенного кодекса понятия гражданского и других отраслей законодательства применяются в каждом государстве - члене Евразийского экономического союза в том значении, в каком они используются в соответствующих отраслях законодательства этих государств - членов Евразийского экономического союза.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Понятие дивиденды закреплено в Налоговом кодексе.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соответствии с пунктом 1 статьи 43 Налогового кодекса дивидендом признается любой доход, полученный акционером (участником) от организации при распределении прибыли, остающейся после налогообложения (в том числе в виде процентов по привилегированным акциям), по принадлежащим акционеру (участнику) акциям (долям) пропорционально долям акционеров (участников) в уставном (складочном) капитале этой организации.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Исходя из системного толкования положений Федерального закона от 08.021998 № 14-ФЗ "Об обществах с ограниченной ответственностью", а также Плана счетов бухгалтерского учета финансово-хозяйственной деятельности организаций и Инструкции по его применению, утвержденных приказом Министерства финансов Российской Федерации от 31.10.2000 № 94н, сумма чистой прибыли, распределенная между участниками общества с ограниченной ответственностью, представляет собой доход учредителей, полученный путем уменьшения выручки, полученной в результате осуществления предпринимательской деятельности, на сумму произведенных расходов, после налогообложения.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Дивиденды, полученные участником (акционером) хозяйственного общества в результате распределения чистой прибыли, по своей экономической природе представляют собой доход от инвестиций, вложенных участником (акционером) в создание или приобретение предприятия (т.н. "прямые инвестиции") и как таковые (per se) не связаны импортом товаров. Соответственно, по общему правилу перечисляемые покупателем продавцу дивиденды не включаются в таможенную стоимость ввозимых товаров.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Однако платежи, поименованные в качестве дивидендов и являющиеся таковыми лишь по форме (prima facie), признаются связанными с ввезенными товарами и включаются в их таможенную стоимость на основании подпункта 3 пункта 1 статьи 40 Таможенного кодекса (подпункт 3 пункта 1 статьи 5 Соглашения), если по своей сути данные платежи обеспечивают получение продавцом части причитающегося ему дохода (выручки) от продажи ввезенных товаров и выполняют данную функцию в отношениях между сторонами внешнеторгового контракта.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тех случаях, когда ввоз товаров осуществляется на основании сделок, совершаемых между участниками одной группы компаний, а доход (выручка) российского покупателя - формируется преимущественно за счет продажи ввезенных товаров, решение вопроса о выплате дивидендов оказывается исключительно вопросом усмотрения иностранного поставщика и (или) взаимосвязанных с ним участников группы компаний (при отсутствии законодательных ограничений), что порождает существенный риск манипулирования элементами стоимости товара, формирующими его таможенную стоимость.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Установив наличие признаков такого рода манипулирования при формировании стоимости сделки с ввозимыми товарами со стороны декларанта в случаях импорта товаров по сделкам между взаимосвязанными лицами, таможенные органы применительно к пункту 5 статьи 39 Таможенного кодекса (пункт 4 статьи 4 Соглашения) вправе провести анализ обстоятельств, сопутствующих продаже товаров, а декларант - обязан подтвердить, что фактически уплаченная или подлежащая уплате за товар цена была установлена в отсутствие влияния на нее взаимосвязи сторон сделки, в том числе посредством раскрытия информации о ценообразовании (пункт 20 постановления Пленума № 49).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Исходя из общепринятого в мировой практике подхода, нашедшего отражение, в том числе на уровне Всемирной торговой организации, на рассмотрение таможенного органа со стороны декларанта в такого рода случаях, в частности, могут быть представлены документы и сведения о том, как являющиеся взаимосвязанными лицами покупатель и продавец организуют свои коммерческие отношения, и то, как была установлена цена, с тем, чтобы определить, повлияла ли взаимосвязь на цену (пункт 1 статьи 38 Таможенного кодекса ЕАЭС и пункт 3 статьи 1 Соглашения, подпункт 3 пункта 2 примечания к статье 1 Соглашения по применению статьи VII Генерального соглашения по тарифам и торговле 1994 года).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Таким образом, в соответствии с действующим таможенным законодательством, в случае, если учредители общества с ограниченной ответственностью принимают решение о выплате дохода (чистой прибыли), и эта чистая прибыль получена в связи с реализацией на таможенной территории Евразийского экономического союза импортного товара, ввезенного в рамках внешнеэкономических договоров, заключенных с поставщиками, являющимися одновременно и учредителями общества с ограниченной ответственностью, указанные доходы (чистая прибыль) в соответствии с подпунктом 3 пункта 1 статьи 5 Соглашения (подпунктом 3 пункта 1 статьи 40 Таможенного кодекса) подлежат включению в таможенную стоимость товаров.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Такие дивиденды, выплаченные лицу, выступающему одновременно и учредителем, и поставщиком товаров, должны рассматриваться как составная часть таможенной стоимости, то есть данные платежи являются дополнительным начислением к цене товара, предусмотренным подпунктом 3 пункта 1 статьи 5 Соглашения (подпунктом 3 пункта 1 статьи 40 Таможенного кодекса).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ходе рассмотрения дела таможенным органом последовательно приводились доводы о том, что общество "Шанель" является единственным уполномоченным эксклюзивным продавцом товаров торговой марки "Chanel" в России. При этом единственным поставщиком и одновременным учредителем общества "Шанель" является иностранное лицо - компания "Шанель" (Франция), в адрес которого и выплачиваются дивиденды. Иные лица, отличные от общества "Шанель", не уполномочены правообладателем на импорт товаров, маркированных товарным знаком "Chanel".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Таможенный орган обращал внимание на то, что товарные знаки "Chanel" включены в таможенный реестр объектов интеллектуальной собственности, общество является уполномоченным импортером товаров, маркированных товарными знаками "Chanel".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этом компания "Шанель САРЛ" (Швейцария) - правообладатель товарных знаков "Chanel", компания "Шанель" (Франция) - продавец товаров, маркированных товарными знаками "Chanel", общество "Шанель" - российский покупатель, товаров, маркированных товарными знаками "Chanel", входят в группу компаний "Шанель".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ходе таможенной проверки установлено, что наибольший объем при формировании финансового результата общества составила выручка от продажи ввезенных товаров, приобретенных у компании "Шанель", основным источником дохода общества являются поступления денежных средств от продажи импортируемых товаров, а основным видом деятельности общества является ввоз и реализация ввозимых товаров.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Таким образом, как неоднократно указывала таможня, учитывая, что компания "Шанель" является одновременно и учредителем общества, и поставщиком товаров, реализацию которых на территории Российской Федерации осуществляло общество, выплаченный в адрес компании "Шанель" доход (чистая прибыль) в размере 1 100 385 000 рублей, является доходом, полученным в связи с реализацией ввезенного в рамках договоров от 14.04.2006 № М 2006/0001, от 12.04.2010 № 2-PS, от 24.11.2015 № HJ 2015/RU товара, и подлежит включению в таможенную стоимость товаров в соответствии с подпунктом 3 пункта 1 статьи 5 Соглашения (подпунктом 3 пункта 1 статьи 40 Таможенного кодекса).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Следовательно, взаимосвязь указанных выше лиц и особенности корпоративных отношений между ними послужили, как указывает таможенный орган, основанием для принятия оспариваемых решений.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На запрос таможни о предоставлении документов и сведений, подтверждающих или опровергающих признаки недостоверного определения таможенной стоимости, общество "Шанель" ответ не представило, в том числе не раскрыв документы и сведения о ценообразовании, которое применялось при экспорте товаров в Российскую Федерацию.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Однако указанные выше доводы таможенного органа и представленные в их подтверждение доказательства не получили надлежащей судебной оценки.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Верховный Суд Российской Федерации неоднократно указывал на то, что судебные акты, принятые без исследования всех существенных обстоятельств и доказательств, на которые ссылалась сторона спора, нарушают принципы законности, равноправия и состязательности (определения Верховного Суда Российской Федерации от 28.12.2015 № 308-ЭС15-1607, от 29.02.2016 № 305-ЭС15-13037, от 30.08.2018 № 305-ЭС17-18744(2)).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Таким образом, допущенные судами при рассмотрении дела существенные нарушения норм материального и процессуального права повлияли на исход настоящего дела, в связи с чем, судебные акты по делу на основании части 1 статьи 291.11 Арбитражного процессуального кодекса Российской Федерации подлежат отмене, дело направлению на новое рассмотрение.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новом рассмотрении дела судам следует учесть изложенную в настоящем определении правовую позицию, дать надлежащую оценку всем доводам и доказательствам, представленным сторонами, вынести законные и обоснованные судебные акты.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Руководствуясь статьями 176, 291.11 - 291.15 Арбитражного процессуального кодекса Российской Федерации, Судебная коллегия по экономическим спорам Верховного Суда Российской Федерации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определила: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решение Арбитражного суда города Москвы от 12.07.2021 по делу № А40-20125/2021, постановление Девятого арбитражного апелляционного суда от 29.11.2021 и постановление Арбитражного суда Московского округа от 24.03.2022 по тому же делу отменить.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Дело направить на новое рассмотрение в Арбитражный суд города Москвы.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Председательствующий судья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Н.В.ПАВЛОВА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Судья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Т.В.ЗАВЬЯЛОВА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Судья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Д.В.ТЮТИН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Дело направлено на новое рассмотрение, поскольку судом не учтено то, что дивиденды, перечисленные покупателем продавцу, подлежат включению в таможенную стоимость товаров, если они связаны с ввозимыми товарами.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Определение Судебной коллегии по экономическим спорам Верховного Суда Российской Федерации от 01.12.2022 № 305-ЭС22-11464 по делу № А40-20125/2021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Определение Судебной коллегии по экономическим спорам Верховного Суда Российской Федерации от 01.12.2022 № 305-ЭС22-11464 по делу № А40-20125/2021</dc:title>
  <dc:subject/>
  <dc:creator>CasusLegal</dc:creator>
  <cp:keywords/>
  <dc:description/>
  <cp:lastModifiedBy>CasusLegal</cp:lastModifiedBy>
  <cp:revision>1</cp:revision>
  <dcterms:created xsi:type="dcterms:W3CDTF">2026-07-21T22:11:02Z</dcterms:created>
  <dcterms:modified xsi:type="dcterms:W3CDTF">2026-07-21T22:11:02Z</dcterms:modified>
  <cp:category/>
</cp:coreProperties>
</file>