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11.04.2016 № 308-КГ15-16651 по делу № А63-11506/2014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11.04.2016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308-КГ15-16651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Налоговые споры, Взаимозависимые лица, Необоснованная налоговая выгода, Контролируемые сделки, Налоговый контроль, Статья 105.1 НК РФ, Статья 105.3 НК РФ, Статья 105.7 НК РФ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Заявитель ссылается на ошибочный вывод инспекции о занижении им налогооблагаемой базы при исчислении налогов ввиду осуществления поставки сжиженного газа взаимозависимым лицам по более низким по сравнению с иными покупателями ценам, не соответствующим среднерыночным.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06.04.2016. Полный текст определения изготовлен 11.04.2016. Судебная коллегия по экономическим спорам Верховного Суда Российской Федерации в составе: председательствующего судьи Завьяловой Т.В., судей Антоновой М.К., Першутова А.Г. рассмотрела в открытом судебном заседании дело по кассационной жалобе общества с ограниченной ответственностью "СтавГазоборудование" на постановление Шестнадцатого арбитражного апелляционного суда от 09.06.2015 и постановление Арбитражного суда Северо-Кавказского округа от 11.09.2015 по делу № А63-11506/2014 Арбитражного суда Ставропольского края по заявлению общества с ограниченной ответственностью "СтавГазоборудование" к Инспекции Федеральной налоговой службы по Ленинскому району г. Ставрополя о признании недействительным решения от 01.07.2014 № 12-08/15. В заседании приняли участие представители: от общества с ограниченной ответственностью "СтавГазоборудование" - Артюх А.А., Василенко Е.Г., Семенов С.А.; от Инспекции Федеральной налоговой службы по Ленинскому району г. Ставрополя - Богомолова Е.Н., Денисаев М.А., Евтушенко В.Ф., Лысенко А.А., Овчар О.В., Терещенко О.А. Заслушав доклад судьи Верховного Суда Российской Федерации Завьяловой Т.В., выслушав объяснения представителей общества, поддержавших доводы кассационной жалобы, и представителей налогового органа, возражавших против ее удовлетворения,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"СтавГазоборудование" (далее - общество, налогоплательщик) обратилось в Арбитражный суд Ставропольского края с заявлением о признании недействительным решения Инспекции Федеральной налоговой службы по Ленинскому району г. Ставрополя (далее - инспекция, налоговый орган) от 01.07.2014 № 12-08/15 о привлечении к ответственности за совершение налогового правонарушения.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Ставропольского края от 26.02.2015 заявленное обществом требование удовлетворено в полном объеме.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Шестнадцатого арбитражного апелляционного суда от 09.06.2015 решение суда первой инстанции отменено, в удовлетворении заявления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Северо-Кавказского округа постановлением от 11.09.2015 постановление суда апелляционной инстанции оставил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общество ставит вопрос об отмене принятых по делу судебных актов апелляционной и кассационной инстанций в связи с допущенным нарушением в толковании и применении данными судами норм материального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Завьяловой Т.В. от 26.02.2016 жалоба общества с делом переданы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291.11 Арбитражного процессуального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в соответствии с положениями статьи 291.14 Арбитражного процессуального кодекса Российской Федерации обоснованность доводов, изложенных в кассационной жалобе, отзыве на нее, а также выступлениях присутствующих в судебном заседании представителей участвующих в деле лиц, Судебная коллегия установила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установлено судами трех инстанций, по результатам проведенной выездной налоговой проверки по вопросу правильности исчисления и уплаты в бюджет налогов за период с 01.01.2010 по 31.12.2012 налоговым органом составлен акт и принято решение от 01.07.2014 № 12-08/15 о доначислении обществу по итогам деятельности за 2012 год 2 278 340 рублей налога на прибыль, 2 050 506 рублей налога на добавленную стоимость, начислении соответствующих сумм пеней за неуплату данных налогов, а также привлечении к налоговой ответственности на основании пункта 1 статьи 122 Налогового кодекса Российской Федерации (далее - Налоговый кодекс).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доначисления обществу соответствующих сумм налогов, пеней и штрафа послужил вывод инспекции о занижении налогоплательщиком налогооблагаемой базы при исчислении налогов ввиду осуществления поставки сжиженного газа взаимозависимым лицам по более низким по сравнению с иными покупателями ценам, не соответствующим среднерыночным, сложившимся в данном регионе. Придя к данному выводу, налоговый орган произвел корректировку цен, примененных сторонами сделок, с использованием метода сопоставимых цен (пункт 1 статьи 105.7 Налогового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Управления Федеральной налоговой службы по Ставропольскому краю от 30.09.2014 № 07-20/015763 апелляционная жалоба общества на решение инспекции от 01.07.2014 оставлена без удовлетворения.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Несогласие с принятым решением налогового органа послужило основанием для обращения общества в арбитражный суд с соответствующим требованием. Обосновывая свою позицию, заявитель оспаривал полномочия территориальных налоговых органов по контролю за обоснованностью цен, примененных в сделках между взаимозависимыми лицами, в рамках проводимых названными органами камеральных и выездных налоговых проверок, а также возражал против выводов инспекции относительно взаимозависимости общества и его контрагентов - покупателей товара. Кроме того, применяя положения раздела V.1 Налогового кодекса, инспекция, по мнению общества, допустила нарушение требований статей 105.5 и 105.6 настоящего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Удовлетворяя требование налогоплательщика и признавая недействительным в полном объеме оспариваемое решение инспекции, суд первой инстанции пришел к выводу об отсутствии в материалах дела доказательств, свидетельствующих о получении обществом необоснованной налоговой выгоды и влекущих корректировку примененных сторонами сделок цен на поставленный товар.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инстанции, сославшись на ошибочность позиции Арбитражного суда Ставропольского края, установил на основании оценки представленных в материалы дела доказательств, что общество заключало в 2012 году договоры поставки сжиженного газа с взаимозависимыми лицами - индивидуальными предпринимателями Василенко Е.Г., Гомаревым О.А., Хрусталевой Л.Ф., Мезенцевым Д.В. по ценам, ниже предела рассчитанной минимальной рыночной цены, в связи с чем счел обоснованным применение инспекцией цены, соответствующей минимальному пределу интервала рыночной цены сделки.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 апелляционной инстанции отметил, что в случае совершения между взаимозависимыми лицами сделок, не отвечающих признакам контролируемых, в которых исчисление налоговой базы осуществляется на основании положений отдельных статей части второй Налогового кодекса исходя из цен, определяемых в соответствии со статьей 105.3 Налогового кодекса, контроль соответствия цен, примененных в таких сделках, рыночным сделкам может быть предметом выездных и камеральных проверок.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признал выводы арбитражного апелляционного суда правильными.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Выражая несогласие с оспариваемыми судебными актами, общество полагает, что в силу требований пункта 3 статьи 105.3 Налогового кодекса установлена презумпция соответствия цены договора уровню рыночных цен и возможность доказательства обратного лишь Центральным аппаратом Федеральной налоговой службы России. Следовательно, инспекция, являясь территориальным налоговым органом, не имела права в рамках выездной налоговой проверки определять соответствие цены в сделке рыночной цене с применением методов, установленных главой 14.3 Налогового кодекса. Данную позицию подтверждает также письмо Министерства финансов Российской Федерации от 19.06.2015 № 03-01-18/35527.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мнению Судебной коллегии Верховного Суда Российской Федерации, при рассмотрении дела судами апелляционной и кассационной инстанций не было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Федеральному закону от 18.07.2011 №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 часть первая Налогового кодекса дополнена разделом V.1 "Взаимозависимые лица. Общие положения о ценах и налогообложении. Налоговый контроль в связи с совершением сделок между взаимозависимыми лицами. Соглашение о ценообразовании".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положениями данного раздела Налогового кодекса определение в целях налогообложения доходов (прибыли, выручки) взаимозависимых лиц, являющихся сторонами сделки, производится федеральным органом исполнительной власти, уполномоченным по контролю и надзору в области налогов и сборов с применением методов, установленных главой 14.3 Налогового кодекса. Данный вывод следует из положений пункта 2 статьи 105.3, пункта 1 статьи 105.5, пунктов 1, 6 статьи 105.6, пункта 1 статьи 105.7, статьи 105.17 Налогового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определении налоговой базы с учетом цены товара (работы, услуги), примененной сторонами сделки для целей налогообложения, указанная цена признается рыночной, если федеральным органом исполнительной власти, уполномоченным по контролю и надзору в области налогов и сборов (ФНС России) не доказано обратное либо если налогоплательщик не произвел самостоятельно корректировку сумм налога (убытка) в соответствии с пунктом 6 статьи 105.3 Налогового кодекса.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Проверка полноты исчисления и уплаты налога в связи с совершением сделок между взаимозависимыми лицами производится вышеуказанным уполномоченным органом на основании уведомления о контролируемых сделках или извещения территориального налогового органа, проводящего выездную или камеральную налоговую проверку и мониторинг налогоплательщика. Кроме того, выявление контролируемой сделки возможно ФНС России при проведении повторной выездной налоговой проверки в порядке контроля за деятельностью налогового органа, проводившего налоговую проверку (пункт 1 статьи 105.17 Налогового кодекса).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по сравнению с ранее действовавшим правовым регулированием контроля цен (статья 40 Налогового кодекса), положения раздела V.1 Налогового кодекса сузили круг контролирующих органов, наделенных полномочиями по контролю цен, применяемых в сделках между взаимозависимыми лицами на соответствие цен рыночным ценам, предоставив такие полномочия исключительно ФНС России. Кроме того, установив специальные процедуры проведения данного вида контроля: сроки, ограничения по количеству проверок, возможность заключения соглашения о ценообразовании, право на симметричную корректировку, Налоговый кодекс исключил из числа сделок между взаимозависимыми лицами, подлежащих контролю в порядке, предусмотренном разделом V.1 настоящего Кодекса, сделки, не соответствующие критерию контролируемых сделок, а также сделки, по которым объем доходов не превышает установленные статьей 105.14 Налогового кодекса суммовые критерии.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в силу прямого запрета, установленного в абзаце 3 пункта 1 статьи 105.17 Налогового кодекса, контроль соответствия цен, примененных в контролируемых сделках, не может быть предметом выездных и камеральных проверок.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вышеизложенного Судебная коллегия полагает, что при проведении выездной налоговой проверки инспекция вышла за пределы предоставленных ей полномочий, произведя на основании положений главы 14.3 Налогового кодекса корректировку цен в проверяемый налоговый период по сделкам общества с взаимозависимыми лицами.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Оценивая довод налогового органа о наличии у него полномочий по корректировке налогооблагаемой базы проверяемого налогоплательщика в связи с выявлением факта заключения сделок с взаимозависимыми лицами, свидетельствующего, по мнению инспекции, о получении обществом необоснованной налоговой выгоды, Судебная коллегия отмечает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положениями статьи 82 Налогового кодекса одной из форм налогового контроля соблюдения законодательства о налогах и сборах является проведение налоговыми органами камеральных и выездных налоговых проверок, в ходе которых, в том числе, устанавливаются наличие либо отсутствие доказательств, свидетельствующих о получении налогоплательщиками необоснованной налоговой выгоды.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разъяснениями, изложенными в постановлении Пленума Высшего Арбитражного Суда Российской Федерации от 12.10.2006 № 53 "Об оценке арбитражными судами обоснованности получения налогоплательщиком налоговой выгоды" (далее - Постановление № 53) налоговая выгода может быть признана необоснованной, в частности, в случаях, если для целей налогообложения учтены операции не в соответствии с их действительным экономическим смыслом или учтены операции, не обусловленные разумными экономическими или иными причинами (целями делового характера).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Налоговая выгода не может быть признана обоснованной, если получена налогоплательщиком вне связи с осуществлением реальной предпринимательской или иной экономической деятельности.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следует учитывать, что возможность достижения того же экономического результата с меньшей налоговой выгодой, полученной налогоплательщиком путем совершения других предусмотренных или не запрещенных законом операций, не является основанием для признания налоговой выгоды необоснованной.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взаимозависимость участников сделок сама по себе не является доказательством получения налогоплательщиком необоснованной налоговой выгоды, а может иметь юридическое значение в целях налогового контроля, только если установлено, что такая взаимозависимость используется участниками сделки как возможность для осуществления согласованных действий, не обусловленными разумными экономическими или иными причинами.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Инспекция в ходе выездной налоговой проверки, установив факт взаимозависимости общества с контрагентами по сделкам, ограничилась констатацией данного факта, не установив совокупность условий, свидетельствующих о согласованных действиях взаимозависимых лиц в целях получения необоснованной налоговой выгоды.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тем, согласно пункту 5 постановление № 53, о необоснованности налоговой выгоды свидетельствуют такие обстоятельства, как: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невозможность реального осуществления налогоплательщиком указанных операций с учетом времени, места нахождения имущества или объема материальных ресурсов, экономически необходимых для производства товаров, выполнения работ или оказания услуг;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персонала, основных средств, производственных активов, складских помещений, транспортных средств;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учет для целей налогообложения только тех хозяйственных операций, которые непосредственно связаны с возникновением налоговой выгоды, если для данного вида деятельности также требуется совершение и учет иных хозяйственных операций;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совершение операций с товаром, который не производился или не мог быть произведен в объеме, указанном налогоплательщиком в документах бухгалтерского учета.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сама по себе взаимозависимость участников сделок не может служить основанием для признания налоговой выгоды необоснованной, в отсутствие вышеуказанных либо иных подобных обстоятельств.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материалов дела следует, что налоговым органом не было установлено при проведении налоговой проверки общества, помимо взаимозависимости лиц - участников сделок, иных обстоятельств, свидетельствующих об отсутствии разумных экономических оснований совершения указанных хозяйственных операций, направленных на искусственное создание условий получения необоснованной выгоды, в связи с чем отсутствовали основания для принятия оспариваемого решения о доначислении соответствующих сумм налогов, пеней и налоговых санкций.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Верховного Суда Российской Федерации полагает, что обжалуемые судебные акты апелляционной и кассационной инстанций подлежат отмене на основании пункта 4 части 1 статьи 291.14 Арбитражного процессуального кодекса Российской Федерации, как принятые с существенными нарушениями норм материального права, повлиявшими на исход дела, а решение суда первой инстанции, в соответствии с которым требование общества было удовлетворено, -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167,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Шестнадцатого арбитражного апелляционного суда от 09.06.2015 и постановление Арбитражного суда Северо-Кавказского округа от 11.09.2015 по делу № А63-11506/2014 Арбитражного суда Ставропольского края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Ставропольского края от 26.02.2015 по данному делу оставить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М.К.АНТОНОВА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удовлетворено, так как налоговым органом не было установлено при проведении проверки, помимо взаимозависимости лиц - участников сделок, иных обстоятельств, свидетельствующих об отсутствии разумных экономических оснований совершения спорных хозяйственных операций, направленных на искусственное создание условий получения необоснованной выгоды.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11.04.2016 № 308-КГ15-16651 по делу № А63-11506/2014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11.04.2016 № 308-КГ15-16651 по делу № А63-11506/2014</dc:title>
  <dc:subject/>
  <dc:creator>CasusLegal</dc:creator>
  <cp:keywords/>
  <dc:description/>
  <cp:lastModifiedBy>CasusLegal</cp:lastModifiedBy>
  <cp:revision>1</cp:revision>
  <dcterms:created xsi:type="dcterms:W3CDTF">2026-07-02T09:25:49Z</dcterms:created>
  <dcterms:modified xsi:type="dcterms:W3CDTF">2026-07-02T09:25:49Z</dcterms:modified>
  <cp:category/>
</cp:coreProperties>
</file>