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26.04.2017 по делу № 306-КГ16-13666, А06-3046/2014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26.04.2017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306-КГ16-13666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Таможенная стоимость товаров, Корректировка таможенной стоимости, Взаимосвязанность сторон сделки, Таможенный контроль, Статья 65 ТК ТС, Соглашение об определении таможенной стоимости товаров, Оспаривание решений таможенных органов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19 апреля 2017 г. Полный текст определения изготовлен 26 апреля 2017 г. Судебная коллегия по экономическим спорам Верховного Суда Российской Федерации в составе: председательствующего судьи Павловой Н.В., судей Антоновой М.К., Прониной М.В. рассмотрела в открытом судебном заседании кассационную жалобу Астраханской таможни на решение Арбитражного суда Астраханской области от 10.12.2015 по делу № А06-3046/2014, постановление Двенадцатого арбитражного апелляционного суда от 03.03.2016 и постановление Арбитражного суда Поволжского округа от 29.06.2016 по тому же делу по заявлению общества с ограниченной ответственностью "НАТСПРОМ" (г. Москва) к Астраханской таможне о признании требования об уплате таможенных платежей от 16.12.2013 № 594 незаконным. В заседании приняли участие представители: - от Астраханской таможни: Абдулманапова З.А., Лебедева К.В., Чернова М.А. Общество с ограниченной ответственностью "НАТСПРОМ", извещенное надлежащим образом о времени и месте судебного разбирательства, своих представителей для участия в судебном заседании не направило, в связи с чем дело рассмотрено в порядке статьи 156 Арбитражного процессуального кодекса Российской Федерации в его отсутствие. Заслушав доклад судьи Верховного Суда Российской Федерации Павловой Н.В., выслушав объяснения представителей участвующего в деле лица,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обществом с ограниченной ответственностью "ЛОРЭНСА" (после 17.02.2013 наименование изменено на "НАТСПРОМ", далее - общество, декларант) в Астраханскую таможню подана декларация № 10311020/100412/0001259 в отношении товара - "виноград сушеный" (кишмиш) Raisin, сорт высший, без косточек, коричневого цвета, 6 000 к/коробов весом нетто по 10 кг, дата выработки 2012, изготовитель "Парлаг", марка "Лоренса", являющегося предметом внешнеторгового контракта от 10.01.2008 № 001 на продажу сухофруктов и других продуктов питания, заключенного с поставщиком - фирмой "AZARKESHMESH" (Исламская Республика Иран).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проведенных в отношении товара мероприятий таможенного контроля Астраханской таможней принято решение о корректировке таможенной стоимости от 13.11.2013 и выставлено требование об уплате таможенных платежей от 16.12.2013 № 594 на сумму 268 508,88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произведенными доначислениями, общество обратилось в арбитражный суд с заявлением о признании выставленного таможней требования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Астраханской области от 10.12.2015 по делу № А06-3046/2014, оставленным без изменения постановлением Двенадцатого арбитражного апелляционного суда от 03.03.2016 и постановлением Арбитражного суда Поволжского округа от 29.06.2016 по тому же делу, требования общества удовлетворены.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Астраханская таможня ставит вопрос об отмене состоявшихся по делу судебных актов, ссылаясь на существенные нарушения арбитражными судами норм материального и процессуального права, которые повлияли на исход дела и без устранения которых невозможны восстановление и защита нарушенных прав, а также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Павловой Н.В. от 21.02.2016 кассационная жалоба Астраханской таможни (далее - таможенный орган, таможня) вместе с делом переданы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291.11 Арбитражного процессуального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обжалуемого судебного акта, Судебная коллегия считает, что кассационная жалоба подлежит удовлетворению, а обжалуемые судебные акты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принятия таможенным органом решения о корректировке таможенной стоимости и выставления на его основании требования об уплате таможенных платежей является то, что представленные декларантом документы не отвечают требованиям пункта 4 статьи 65 Таможенного кодекса Таможенного союза (далее - ТК ТС) и не могут служить подтверждением заявленной им таможенной стоимости, которая в отношении ввезенных товаров определена недостоверно, в заниженном размере.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Таможенным органом установлено, что учредителем общества является гражданин Исламской Республики Иран Нахи Исмаил, а директорами фирмы "AZARKESHMESH" являются Нахи Ибрахим и Нахи Саид - отец и брат учредителя общества. Кроме того, Нахи Саид в обществе занимает должность начальника отдела.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Несмотря на это, при декларировании ввозимых товаров (таможенной стоимости) факт наличия взаимосвязи между продавцом и покупателем обществом не отражен. На требование таможни о представлении документов и сведений, касающихся взаимосвязи участников внешнеторгового контракта, запрашиваемые документы (сведения) представлены не были.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камеральной проверки оперативно-розыскным отделом Астраханской таможни предоставлена информация о том, что в период с 08.12.2011 по 25.04.2013 должностные лица ООО "ЛОРЭНСА", имея печати, сертификаты происхождения товара, бланки фирмы контрагента "AZARKESHMESH", представляли в таможенный орган поддельные товаросопроводительные документы на товары, с указанием в них заниженной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Признавая незаконным требование об уплате таможенных платежей, суды пришли к выводу об отсутствии у таможенного органа оснований для корректировки таможенной стоимости, предусмотренных статьей 68 ТК ТС и Соглашением между Правительством Российской Федерации, Правительством Республики Беларусь и Правительством Республики Казахстан от 25.01.2008 "Об определении таможенной стоимости товаров, перемещаемых через таможенную границу Таможенного союза" (далее - Соглашение об определении таможенной стоимости, Соглашение).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суды исходили из того, что стоимость сделки с товарами, ввезенными обществом по спорной декларации, соответствует цене, установленной внешнеторговым контрактом и указанной в инвойсе поставщика, а наличие взаимосвязи сторон сделки не влечет автоматически во всех случаях необходимости уточнения заявленной таможенной стоимости товаров и запроса дополнительных документов с целью ее подтверждения.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такие выводы судов являются ошибочными.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Система оценки ввозимых товаров для таможенных целей, основанная на статье VII Генерального соглашения по тарифам и торговле 1994 года, исходит из их действительной стоимости - цены, по которой такие или аналогичные товары продаются или предлагаются для продажи при обычном ходе торговли в условиях полной конкуренции. При этом за основу определения действительной стоимости в максимально возможной степени должна приниматься договорная цена товаров и не должна приниматься фиктивная или произвольная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(идентичные) ввозимые товары или ее отличия от уровня цен, установившегося во внутренней торговле.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тем, как разъяснено в пункте 4 Постановления Пленума Верховного Суда Российской Федерации от 12.05.2016 № 18 "О некоторых вопросах применения судами таможенного законодательства" (далее - Постановление № 18), судам необходимо учитывать, что одним из правил таможенной оценки является наделение таможенных органов правом убеждаться в достоверности декларирования таможенной стоимости исходя из действительной стоимости ввозимых товаров, которое реализуется при проведении таможенного контроля.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 статьи 68 ТК ТС основанием для принятия решения о корректировке таможенной стоимости товаров является выявленный таможенным органом при осуществлении контроля таможенной стоимости как до, так и после выпуска товаров, факт недостоверного заявления сведений об их таможенной стоимости, в том числе в связи с неправильным выбором метода определения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содержания пункта 1 статьи 2, пункта 1 статьи 4 Соглашения об определении таможенной стоимости следует, что метод определения таможенной стоимости ввозимых товаров по стоимости сделки с ними (первый метод) является приоритетным для таможенной оценки, но в ряде случаев использоваться не может, как не способный правильно отразить действительную стоимость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частности, согласно пунктам 1 и 3 статьи 4 Соглашения взаимосвязь сторон договора влечет невозможность применения первого метода определения таможенной стоимости, если она оказала влияние на цену, уплачиваемую или подлежащую уплате за товар.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пункте 19 Постановления № 18 в связи с этим указано, что в случае возникновения спора о правомерности применения первого метода на таможенном органе лежит бремя доказывания признаков того, что взаимосвязь сторон могла повлиять на цену (пункт 4 статьи 4 Соглашения), а на декларанте - обязанность доказать, что фактически уплаченная или подлежащая уплате за товар цена была установлена в отсутствие влияния на нее взаимосвязи сторон сделки (пункты 4.1, 4.2 статьи 4 Соглашения).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 случае выявления таможней признаков недостоверного декларирования таможенной стоимости товаров, ввозимых по сделке, совершенной между взаимосвязанными лицами, в порядке исключения из общего правила именно на декларанта возлагается бремя предоставления документов и сведений, подтверждающих допустимость применения первого метода определения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данном случае таможенным органом было выявлено два признака недостоверного таможенного декларирования: отсутствие указания на наличие взаимосвязанных лиц и наличие отклонения стоимости сделки с ввозимыми товарами от стоимости сделки, по которой на таможенную территорию иным участником внешнеторговой деятельности ввозятся однородные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Условия, при наличии которых лица признаются взаимосвязанными для целей таможенной оценки товаров, установлены пунктом 1 статьи 3 Соглашения, согласно которому одним из критериев взаимосвязи является подконтрольность сторон сделки друг другу или третьим лицам.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Таможенным органом в ходе проведенных в отношении декларанта мероприятий таможенного контроля установлена взаимосвязанность декларанта и поставщика по внешнеторговому контракту, обусловленная родственными отношениями участников и руководителей организаций - сторон контракта.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принятом таможенным органом решении о корректировке таможенной стоимости также имеется указание о признаках недостоверного декларирования товаров - об отклонении стоимости сделки с ввозимыми товарами от стоимости сделки, по которой на таможенную территорию иным участником внешнеторговой деятельности были ввезены однородные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разъяснено в пункте 7 Постановления № 18, к юридически значимым обстоятельствам при установлении признаков недостоверного декларирования таможенной стоимости относятся: значительность отличия указанной декларантом стоимости сделки от ценовой информации, содержащейся в базах данных таможенных органов, идентичность или однородность ввозимого и сравниваемого товаров, сопоставимость коммерческих условий сделок, на которых были ввезены эти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Аналогичные разъяснения ранее также были даны в пункте 1 Постановления Пленума Высшего Арбитражного Суда Российской Федерации от 25.12.2013 № 96 "О некоторых вопросах практики рассмотрения споров, связанных с определением таможенной стоимости товаров, ввозимых на таможенную территорию Таможенного союза".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Идентичными при этом признаются товары одинаковые во всех отношениях, в том числе по физическим характеристикам, качеству и репутации, а однородными - товары, имеющие сходные характеристики и состоящие из схожих компонентов, произведенных из таких же материалов, что позволяет им выполнять те же функции, что и оцениваемые (ввозимые) товары, и быть с ними коммерчески взаимозаменяемыми. Идентичные (однородные) товары, произведенные иным лицом, чем производитель оцениваемых (ввозимых) товаров, принимаются во внимание лишь в случаях, когда не выявлены идентичные (однородные) товары того же производителя, либо имеющаяся информация не считается приемлемой для использования (пункт 1 статьи 3 Соглашения).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Установленные на стадии таможенного контроля обстоятельства, касающиеся взаимосвязанности сторон контракта, признаков искажения стоимости сделки с ввозимым товарами под влиянием взаимосвязанности, не были мотивированно оспорены обществом, которое отказалось от предоставления таможне каких-либо дополнительных документов и сведений, в том числе, предусмотренных пунктами 4.1, 4.2 статьи 4 Соглашения.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таком положении первый метод определения таможенной стоимости обществом применяться не мог, а выводы судов о правомерности определения таможенной стоимости декларантом исходя из стоимости сделки с ввозимыми товарами и необоснованности корректировки таможенной стоимости, выставления таможенным органом оспариваемого требования не могут быть признаны правильными, поскольку они сделаны без учета вышеназванных положений статьи 4 Соглашения.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Принимая во внимание изложенное, Судебная коллегия Верховного Суда Российской Федерации считает, что принятые по делу судебные акты подлежат отмене на основании части 1 статьи 291.11 Арбитражного процессуального кодекса Российской Федерации, как принятые с существенными нарушениями норм материального права, повлиявшими на исход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Астраханской области от 10.12.2015 по делу № А06-3046/2014, постановление Двенадцатого арбитражного апелляционного суда от 03.03.2016 и постановление Арбитражного суда Поволжского округа от 29.06.2016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требований общества с ограниченной ответственностью "НАТСПРОМ" отказать.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Н.В.ПАВЛОВА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М.К.АНТОНОВА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М.В.ПРОНИНА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требования отказано, так как установленные на стадии таможенного контроля обстоятельства, касающиеся взаимосвязанности сторон контракта, признаков искажения стоимости сделки с ввозимым товарами под влиянием взаимосвязанности, не были мотивированно оспорены обществом, которое отказалось от представления таможне каких-либо дополнительных документов и сведений, в том числе, предусмотренных п. п. 4.1, 4.2 ст. 4 Соглашения об определении таможенной стоимости товаров, перемещаемых через таможенную границу Таможенного союза.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26.04.2017 по делу № 306-КГ16-13666, А06-3046/2014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26.04.2017 по делу № 306-КГ16-13666, А06-3046/2014</dc:title>
  <dc:subject/>
  <dc:creator>CasusLegal</dc:creator>
  <cp:keywords/>
  <dc:description/>
  <cp:lastModifiedBy>CasusLegal</cp:lastModifiedBy>
  <cp:revision>1</cp:revision>
  <dcterms:created xsi:type="dcterms:W3CDTF">2026-07-21T22:15:26Z</dcterms:created>
  <dcterms:modified xsi:type="dcterms:W3CDTF">2026-07-21T22:15:26Z</dcterms:modified>
  <cp:category/>
</cp:coreProperties>
</file>