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09.10.2017 № 303-КГ17-8236 по делу № А73-8193/2016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09.10.2017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303-КГ17-8236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Таможенное право, Классификация товаров по ТН ВЭД, ТН ВЭД ЕАЭС, Оспаривание решений таможенных органов, Статья 200 АПК РФ, Статья 52 Таможенного кодекса ТС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Истец полагает, что решения таможенного органа о классификации товаров нарушают его права и свободы в области предпринимательской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06.10.2017. Полный текст определения изготовлен 09.10.2017. Судебная коллегия по экономическим спорам Верховного Суда Российской Федерации в составе: председательствующего Завьяловой Т.В. судей Першутова А.Г., Тютина Д.В. рассмотрела в открытом судебном заседании дело по кассационной жалобе акционерного общества "Гражданские самолеты Сухого" (филиал в г. Комсомольск-на-Амуре) на решение Арбитражного суда Хабаровского края от 25.08.2016 по делу № А73-8193/2016, постановление Шестого арбитражного апелляционного суда от 23.11.2016 и постановление Арбитражного суда Дальневосточного округа от 09.03.2017 по тому же делу по заявлению акционерного общества "Гражданские самолеты Сухого" о признании недействительными решений Хабаровской таможни по классификации товара от 14.03.2016 № РКТ-10703000-16/000041 - РКТ-10703000-16/000060. В заседании приняли участие представители: от акционерного общества "Гражданские самолеты Сухого" - Кругликова Г.С., Незванова Ж.В. Новиков Р.Ю.; от Хабаровской таможни - Кузьмичев А.В., Маслова Е.А. Заслушав доклад судьи Верховного Суда Российской Федерации Завьяловой Т.В., выслушав объяснения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акционерное общество "Гражданские самолеты Сухого" (далее - общество) в качестве покупателя по внешнеторговым контрактам от 25.01.2005 N DDC-RRJ-SCA-BIO-003 и от 22.08.2011 N DDC-RRJ-SCA-HA-603, заключенным с иностранной компанией B/E Aerospace Inc., осуществило ввоз и заявило к таможенному оформлению товары, поименованные в декларациях на товары как "крепежная арматура из алюминия".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таможенном декларировании товары классифицированы обществом по коду Товарной номенклатуры внешне-экономической деятельности Евразийского экономического союза (далее - ТН ВЭД) 8302 49 000 9 "Крепежная арматура, фурнитура и аналогичные изделия прочие" (ставка ввозной таможенной пошлины 0 процентов от таможенной стоимости).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Хабаровской таможней (далее - таможенный орган) по результатам таможенного контроля приняты решения от 14.03.2016 № РКТ-10703000-16/000041 - РКТ-10703000-16/000060, которыми данные товары классифицированы по коду ТН ВЭД 8302 50 000 0 "Вешалки для шляп, крючки для шляп, кронштейны и аналогичные изделия" (ставка ввозной таможенной пошлины 13,6 процента от таможенной стоимости).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полагая, что решения Хабаровской таможни нарушают его права и свободы в области предпринимательской (экономической) деятельности, обратилось в Арбитражный суд Хабаровского края с заявлением о признании данных решений недействительными.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Хабаровского края от 25.08.2016, оставленным без изменения постановлением Шестого арбитражного апелляционного суда от 23.11.2016, в удовлетворении заявления общества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Дальневосточного округа постановлением от 09.03.2017 оставил решение суда первой инстанции и постановление суда апелляционной инстанции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общество ставит вопрос об отмене судебных актов арбитражных судов первой, апелляционной и кассационной инстанций, ссылаясь на существенные нарушения судами норм материального и процессуального права, которые повлияли на исход дела и без устранения которых невозможны восстановление и защита нарушенных прав общества.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05.09.2017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актов, Судебная коллегия считает, что кассационная жалоба подлежит удовлетворению, а обжалуемые судебные акты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трех инстанций, соглашаясь с правильностью классификационных решений таможенного органа, руководствовались Основными правилами интерпретации ТН ВЭД, приведенными в Едином таможенном тарифе Евразийского экономического союза (утвержден решением Совета Евразийской экономической комиссии от 16.07.2012 № 54, далее - ОПИ).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указали суды, на основании ОПИ 1 и 6 для юридических целей классификация товаров в ТН ВЭД осуществляется исходя из текстов товарных позиций и соответствующих примечаний к разделам и группам; классификация товаров в субпозициях товарной позиции должна осуществляться в соответствии с наименованиями субпозиций и примечаниями, имеющими отношение к субпозициям при условии, что субпозиции на одном уровне являются сравнимыми.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мнению судов, исходя из текста товарной субпозиции 8302 50 "Вешалки для шляп, крючки для шляп, кронштейны и аналогичные изделия" по данному коду ТН ВЭД должны классифицироваться все кронштейны, изготовленные из недрагоценных металлов вне зависимости от способа их использования.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Задекларированными обществом товарами являются детали крепежные - кронштейны, изготовленные из алюминия и используемые в качестве креплений и опор различных предметов. Следовательно, данные товары соответствуют классификационным признакам товарной позиции 8302 и прямо поименованы в субпозиции 8302 50.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также отметили, что примененная таможенным органом классификация товаров вытекает из решения Комиссии Евразийского экономического союза от 18.07.2014 № 122 "О классификации кронштейнов из недрагоценных металлов по единой Товарной номенклатуре внешнеэкономической деятельности Таможенного союза", согласно которому кронштейны различных видов и форм, изготовленные из недрагоценных металлов, предназначенные для крепления к стене изделий и устройств, в том числе бытовой техники и оборудования, в соответствии с правилами 1 и 6 ОПИ классифицируются в субпозиции 8302 50.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судами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Положениями пунктов 1 - 3 статьи 52 Таможенного кодекса Таможенного союза предусмотрена классификация товаров по ТН ВЭД при их таможенном декларировании, в случае неверности которой таможенные органы вправе принимать решения по классификации.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Участники внешнеэкономической деятельности вправе ожидать, что осуществляемая в соответствии с ТН ВЭД классификация товаров, имеющая значение, в том числе, для определения размера таможенных платежей, будет носить объективный, предсказуемый и прозрачный характер и не будет зависеть от усмотрения таможенных органов.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этим в пункте 20 постановления Пленума Верховного Суда Российской Федерации от 12.05.2016 № 18 "О некоторых вопросах применения судами таможенного законодательства" указано, что обоснованность классификационного решения проверяется судом исходя из оценки представленных таможенным органом и декларантом доказательств, подтверждающих сведения о признаках (свойствах, характеристиках) декларируемого товара, имеющих значение для его правильной классификации согласно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изложенное, в соответствии с ОПИ 1 решающее значение для классификации товара по ТН ВЭД должны иметь его объективные характеристики и свойства, как они определены в тексте товарной позиции, соответствующих примечаниях к разделам или группам. Аналогичный подход в силу ОПИ 6 должен применяться в тех случаях, когда имеется необходимость классифицировать товар по той или иной субпозиции.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Одним из объективных критериев классификации при этом может выступать предполагаемое использование товара, если юридическая значимость этого классификационного признака обусловлена описанием соответствующей товарной позиции (субпозиции).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текста товарной позиции 8302 следует, что крепежная арматура, фурнитура и аналогичные изделия из недрагоценных металлов, обладающие конкретным предназначением (используемые для мебели, дверей, лестниц, окон, штор, в салонах транспортных средств, шорных изделий, чемоданов, ящиков, шкатулок или аналогичные изделия) классифицируются в субпозициях 8302 10, 8302 30, 8302 41 - 49 и, следовательно, не могут быть классифицированы в субпозиции 8302 50, как это сделано таможенным органом.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частности, в субпозиции 8302 49 "Крепежная арматура, фурнитура и аналогичные изделия прочие", вопреки выводам судов об ограниченной области ее применения, допускается классификация крепежной арматуры, используемой для производства авиационных двигателей (код 8302 49 000 1) и прочего использования (код 8302 49 000 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установлено, что предметом внешнеторговых контрактов от 25.01.2005 N DDC-RRJ-SCA-BIO-003 и от 22.08.2011 N DDC-RRJ-SCA-HA-603 является разработка и поставка систем и комплектующих изделий для самолетов семейства RRJ.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Оспоренные обществом решения о классификации приняты таможенным органом в отношении комплектов кронштейнов, являющихся комплектующими изделиями для крепления деталей самолета (боковых панелей; облицовки дверного проема; потолочной панели; багажных полок), а также для установки деталей крепления кухни, опоры системы водоснабжения, системы удаления отходов, опоры системы водоснабжения, стойки оборудования для системы водоснабжения и удаления отходов, крепление фитинга.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ввезенные обществом товары, выступая крепежной арматурой, позволяющей обеспечивать соединение различных комплектующих самолета с его фюзеляжем и элементов салона этого транспортного средства, по своему предполагаемому использованию отвечают описанию товарной позиции 8302 применительно к коду ТН ВЭД 8302 49 000 9.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нарушение ОПИ 1, 6 суды не учли изложенного и согласились с правильностью произведенной таможенным органом классификации товаров в субпозиции 8302 50 "Вешалки для шляп, крючки для шляп, кронштейны и аналогичные изделия", по существу придав решающее значение наличию в описании спорных товаров слова "кронштейн", то есть руководствовались наименованием товаров, а не их объективными характеристиками и свойствами, в том числе, предполагаемым использованием.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судами не приняты во внимание пояснения к товарной позиции 8302, согласно которым к изделиям, аналогичным кронштейнам, вешалкам для шляп и консолям, классифицируемым в субпозиции 8302 50, относятся вешалки для пальто, полотенец, кухонных тряпок, щеток и ключей. Ввезенные обществом товары к данной категории кронштейнов со всей очевидностью не относятся.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Несостоятельной является также ссылка судов на решение Комиссии Евразийского экономического союза от 18.07.2014 № 122 "О классификации кронштейнов из недрагоценных металлов по единой Товарной номенклатуре внешнеэкономической деятельности Таможенного союза", поскольку оно принято в отношении товаров иного вида - кронштейнов, предназначенных для крепления бытовой техники к стене.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Данное решение регулирующего органа Евразийского экономического союза могло учитываться при рассмотрении настоящего спора при условии, что оно является относимым к спорным товарам, на что обращено внимание в пункте 20 постановления Пленума Верховного Суда Российской Федерации от 12.05.2016 № 18 "О некоторых вопросах применения судами таможенного законодательства", но не принято во внимание судами.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таможенным органом вопреки положениям части 1 статьи 65, части 5 статьи 200 Арбитражного процессуального кодекса Российской Федерации не представлены доказательства того, что по своим объективным характеристикам и свойствам ввезенные обществом товары с соблюдением Основных правил интерпретации должны быть классифицированы по иному коду ТН ВЭД в сравнении с заявленным обществом кодом. Следовательно, таможенным органом не подтверждено наличие оснований, предусмотренных пунктом 3 статьи 52 Таможенного кодекса Таможенного союза, для принятия решений об иной классификации ввезенных обществом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таком положении обжалуемые судебные акты подлежат отмене на основании части 1 статьи 291.11 Арбитражного процессуального кодекса Российской Федерации, а заявленные обществом требования - подлежат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Хабаровского края от 25.08.2016 по делу № А73-8193/2016, постановление Шестого арбитражного апелляционного суда от 23.11.2016 и постановление Арбитражного суда Дальневосточного округа от 09.03.2017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Признать недействительными решения Хабаровской таможни от 14.03.2016 № РКТ-10703000-16/000041 - РКТ-10703000-16/000060 по классификации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поскольку таможенным органом не представлено доказательства того, что по своим объективным характеристикам и свойствам ввезенные обществом товары должны быть классифицированы по иному коду ТН ВЭД в сравнении с заявленным обществом кодом.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09.10.2017 № 303-КГ17-8236 по делу № А73-8193/2016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09.10.2017 № 303-КГ17-8236 по делу № А73-8193/2016</dc:title>
  <dc:subject/>
  <dc:creator>CasusLegal</dc:creator>
  <cp:keywords/>
  <dc:description/>
  <cp:lastModifiedBy>CasusLegal</cp:lastModifiedBy>
  <cp:revision>1</cp:revision>
  <dcterms:created xsi:type="dcterms:W3CDTF">2026-07-21T22:03:11Z</dcterms:created>
  <dcterms:modified xsi:type="dcterms:W3CDTF">2026-07-21T22:03:11Z</dcterms:modified>
  <cp:category/>
</cp:coreProperties>
</file>