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Определение Судебной коллегии по экономическим спорам Верховного Суда РФ от 12.03.2015 по делу № 307-КГ14-427, А56-31657/2013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(СКЭС)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12.03.2015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307-КГ14-427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 ФЗ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Таможенная стоимость, Корректировка таможенной стоимости, Лицензионные платежи, Соглашение об определении таможенной стоимости товаров, Таможенное право, Статья 4 Соглашения от 25.01.2008, Интеллектуальная собственность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Таможенный орган считает неверной таможенную стоимость ввезенных товаров, определенную обществом по стоимости сделки с ввозимыми товарами, в стоимость товара включены лицензионные платежи.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Резолютивная часть определения объявлена 05.03.2015. Полный текст определения изготовлен 12.03.2015. Судебная коллегия по экономическим спорам Верховного Суда Российской Федерации в составе: председательствующего судьи Першутова А.Г., судей Маненкова А.Н. и Попова В.В. рассмотрела в открытом судебном заседании дело по кассационной жалобе Пулковской таможни на решение Арбитражного суда города Санкт-Петербурга и Ленинградской области от 27.09.2013 (судья Исаева И.А.) по делу № А56-31657/2013, постановление Тринадцатого арбитражного апелляционного суда от 30.12.2013 (председательствующий судья Семенова А.Б., судьи Есипова О.И. и Зотеева Л.В.) и постановление Федерального арбитражного суда Северо-Западного округа от 16.04.2014 (председательствующий судья Подвальный И.О., судьи Любченко И.С. и Савицкая И.Г.) по тому же делу по заявлению общества с ограниченной ответственностью "Камчатвнештранс" и общества с ограниченной ответственностью "Коник" к Пулковской таможне о признании недействительным решения Пулковского таможенного поста Пулковской таможни Северо-Западного таможенного управления Федеральной таможенной службы от 01.03.2013 о корректировке таможенной стоимости товара, заявленного по ДТ № 10221010/051212/0056948. В заседании приняли участие представители: от общества с ограниченной ответственностью "Камчатвнештранс" - Кирьянов П.Ю., Косарева М.И., Семенова И.В.; от общества с ограниченной ответственностью "Коник" - Ефимова Л.В.; от Пулковской таможни - Мишко Ю.Р., Савельева Н.М. Заслушав доклад судьи Верховного Суда Российской Федерации Першутова А.Г., выслушав объяснения представителей участвующих в деле лиц, Судебная коллегия по экономическим спорам Верховного Суда Российской Федерации установила: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 с ограниченной ответственностью "Камчатвнештранс" (далее - общество "Камчатвнештранс") обратилось в Арбитражный суд города Санкт-Петербурга и Ленинградской области с заявлением к Пулковской таможне (далее - таможенный орган) о признании недействительным решения Пулковского таможенного поста Пулковской таможни Северо-Западного таможенного управления Федеральной таможенной службы (далее - таможенный пост) от 01.03.2013 о корректировке таможенной стоимости товара, заявленного по ДТ № 10221010/051212/0056948.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Арбитражного суда города Санкт-Петербурга и Ленинградской области от 09.07.2013 к участию в деле в качестве соистца привлечено общество с ограниченной ответственностью "Коник" (далее - общество "Коник").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Арбитражного суда города Санкт-Петербурга и Ленинградской области от 27.09.2013, оставленным без изменения постановлением Тринадцатого арбитражного апелляционного суда от 30.12.2013, требования общества "Камчатвнештранс" и общества "Коник" удовлетворены, оспариваемое решение от 01.03.2013 признано недействительным.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Федеральный арбитражный суд Северо-Западного округа постановлением от 16.04.2014 оставил без изменения решение суда первой инстанции и постановление суда апелляционной инстанции.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Таможенный орган обратился в Высший Арбитражный Суд Российской Федерации с заявлением о пересмотре указанных судебных актов в порядке надзора, которое было принято к производству определением судьи Высшего Арбитражного Суда Российской Федерации от 29.07.2014.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частью 4 статьи 2 Федерального закона от 28.06.2014 № 186-ФЗ "О внесении изменений в Арбитражный процессуальный кодекс Российской Федерации" указанное заявление таможенного органа рассмотрено в порядке кассационного производства по правилам, установленным статьями 291.1 - 291.15 Арбитражного процессуального кодекса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судьи Верховного Суда Российской Федерации Першутова А.Г. от 28.01.2015 кассационная жалоба таможенного органа вместе с делом передана для рассмотрения в судебном заседании Судебной коллегии по экономическим спорам Верховного Суда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Проверив в соответствии с положениями статьи 291.14 Арбитражного процессуального кодекса Российской Федерации законность обжалуемых судебных актов в пределах доводов, изложенных в кассационной жалобе, отзыве на нее, выслушав объяснения представителей участвующих в деле лиц, судебная коллегия считает, что кассационная жалоба таможенного органа подлежит удовлетворению по следующим основаниям.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следует из материалов дела, при ввозе на территорию Российской Федерации товара, приобретенного обществом "Коник" по внешнеторговому контракту от 15.06.2010 № 852-1 (далее - внешнеторговый контракт) у фирмы "Chericole Trademark Crations Ltd", Гонконг (далее - иностранный продавец- производитель), общество "Камчатвнештранс", являясь таможенным представителем декларанта - общества "Коник", произвело таможенное декларирование этого товара, заявив таможенную стоимость товаров по стоимости сделки с ввозимыми товарами в соответствии со статьей 4 Соглашения между Правительством Российской Федерации, Правительством Республики Беларусь и Правительством Республики Казахстан от 25.01.2008 "Об определении таможенной стоимости товаров, перемещаемых через таможенную границу Таможенного союза" (далее - Соглашение от 25.01.2008).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Обнаружив признаки недостоверности заявленных сведений в части таможенной стоимости ввозимого товара и документов, представленных в подтверждение данных сведений, таможенный пост принял решение от 06.12.2012 о проведении дополнительной проверки, предложив обществу "Коник" представить в установленный срок дополнительные документы и сведения необходимые для подтверждения правильности определения таможенной стоимости ввозимых товаров.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Установив в ходе дополнительной проверки, что изготовленный и поставленный иностранным продавцом-производителем товар маркирован товарным знаком "Angry Birds", право на использование которого предоставлено обществу "Коник" в соответствии с лицензионным соглашением от 07.09.2012 (далее - лицензионное соглашение), заключенного с компанией "Rovio Entertainment Ltd" (далее - правообладатель), таможенный пост пришел к выводу о том, что подлежащие уплате обществом "Коник" правообладателю лицензионные платежи в соответствии с лицензионным соглашением являются условием продажи ввозимых товаров, приобретенных у иностранного продавца-производителя, а, следовательно, согласно подпункту 7 пункта 1 статьи 5 Соглашения от 25.01.2008, указанные лицензионные платежи подлежат включению в таможенную стоимость ввозимого товара.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Указанные обстоятельства послужили основанием для принятия таможенным постом решения от 01.03.2013 о корректировке таможенной стоимости спорных товаров.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Не согласившись с указанным решением общество "Камчатвнештранс" и общество "Коник" оспорили его в Арбитражный суд города Санкт-Петербурга и Ленинградской области.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Суды, оценив представленные в материалы дела доказательства, проанализировав условия внешнеторгового контракта и лицензионного соглашения, пришли к выводу, что обязательства общества "Коник" по внешнеторговому контракту и лицензионному соглашению не являются взаимозависимыми хотя и возникли в отношении одного и того же товара, поскольку уплата лицензионных платежей правообладателю является условием самостоятельного отдельного лицензионного соглашения, не связанного с обязательствами общества перед иностранным продавцом-производителем, возникшими из внешнеторгового контракта, и фактическая уплата или неуплата лицензионных платежей правообладателю не влияет на возникновение, изменение или прекращение обязательств иностранного продавца-производителя и общества "Коник" - покупателя по внешнеэкономическому контракту. В отсутствие взаимозависимости между правообладателем и иностранным продавцом-производителем, уплата лицензионных платежей по лицензионному соглашению не является условием продажи спорного товара по внешнеторговому контракту.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 основании изложенного, руководствуясь положениями подпункта 7 б пункта 1 статьи 5 Соглашения от 25.01.2008, суды пришли к выводу об отсутствии у таможенного органа оснований для включения лицензионных платежей в таможенную стоимость товара и признали недействительным оспариваемое решение таможенного органа.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Однако суды не учли следующего.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положениям подпункта 7 пункта 1 статьи 5 Соглашения от 25.01.2008 при определении таможенной стоимости ввозимых товаров по стоимости сделки с ними к цене, фактически уплаченной или подлежащей уплате за эти товары, добавляются лицензионные и иные подобные платежи за использование объектов интеллектуальной собственности (включая платежи за патенты, товарные знаки, авторские права), которые относятся к оцениваемым (ввозимым) товарам и которые прямо или косвенно произвел или должен произвести покупатель в качестве условия продажи оцениваемых товаров, в размере, не включенном в цену, фактически уплаченную или подлежащую уплате за эти товары. При определении таможенной стоимости ввозимых товаров не должны добавляться к цене, фактически уплаченной или подлежащей уплате: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а) платежи за право воспроизводства (тиражирования) ввозимых товаров на единой таможенной территории Таможенного союза;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б) платежи за право распределения или перепродажи ввозимых товаров, если такие платежи не являются условием продажи ввозимых товаров для вывоза на единую таможенную территорию Таможенного союза.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Представленные в материалы дела доказательства свидетельствуют о том, что ввозимый товар маркирован товарным знаком правообладателя и при дальнейшей реализации обществом "Коник" этого товара на территории Российской Федерации общество будет обязано уплачивать лицензионные платежи правообладателю в соответствии с условиями лицензионного соглашения. При этом условия лицензионного соглашения свидетельствуют об осуществлении правообладателем косвенного контроля за процессом производства иностранным продавцом-производителем товара и его продажи обществу "Коник", а сам иностранный продавец-производитель указан в лицензионном соглашении в качестве изготовителя товара. Кроме того, условия лицензионного соглашения содержат обязательство общества "Коник" по оплате правообладателю предварительного платежа в размере 100 000 долларов США в качестве минимальной гарантии уплаты лицензионных платежей в два этапа: - 50 000 долларов США уплачивается после подписания лицензионного соглашения; - 50 000 долларов США уплачивается после утверждения дизайна образцов, но не ранее 01.11.2012; что исключает возможность общества "Коник" не уплачивать правообладателю лицензионные платежи, получив при этом права, предусмотренные лицензионным соглашением.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Указанные обстоятельства свидетельствуют о том, что в рассматриваемом случае уплата обществом "Коник" лицензионных платежей правообладателю по лицензионному соглашению является условием продажи обществом "Коник" товара на территории Российской Федерации, приобретенного у иностранного продавца-производителя. При этом на территории Российской Федерации покупатели спорного товара косвенно должны будут осуществлять его оплату с учетом затрат общества "Коник" на лицензионные платежи, подлежащие уплате правообладателю.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подлежащие уплате обществом "Коник" правообладателю лицензионные платежи за право продажи спорного товара на территории Российской Федерации подлежали включению в таможенную стоимость ввозимого товара в силу положений подпункта 7 пункта 1 статьи 5 Соглашения от 25.01.2008, в связи с чем корректировка таможенной стоимости товара была правомерно произведена таможенным органом.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Вывод судов о том, что спорные лицензионные платежи подлежат уплате обществом за право перепродажи ввозимых товаров на территории Российской Федерации основан на неправильном применении положений подпункта 7 пункта 1 статьи 5 Соглашения от 25.01.2008.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таких обстоятельствах, Судебная коллегия Верховного Суда Российской Федерации считает, что обжалуемые судебные акты подлежат отмене на основании части 1 статьи 291.11 Арбитражного процессуального кодекса Российской Федерации, как принятые с существенными нарушениями норм материального права, повлиявшими на исход дела.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удовлетворении заявленного обществом "Камчатвнештранс" и обществом "Коник" требования следует отказать.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Руководствуясь статьями 167, 176, 291.11 - 291.15 Арбитражного процессуального кодекса Российской Федерации, Судебная коллегия по экономическим спорам Верховного Суда Российской Федерации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определила: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 Арбитражного суда города Санкт-Петербурга и Ленинградской области от 27.09.2013 по делу № А56-31657/2013, постановление Тринадцатого арбитражного апелляционного суда от 30.12.2013 и постановление Федерального арбитражного суда Северо-Западного округа от 16.04.2014 по тому же делу отменить.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удовлетворении заявления общества с ограниченной ответственностью "Камчатвнештранс" и общества с ограниченной ответственностью "Коник" отказать.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Настоящее определение вступает в законную силу со дня его вынесения и может быть обжаловано в порядке надзора в Верховный Суд Российской Федерации в трехмесячный срок.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Председательствующий 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А.Г.ПЕРШУТОВ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Судьи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А.Н.МАНЕНКОВ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В.В.ПОПОВ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удовлетворении требования отказано, поскольку уплата обществом лицензионных платежей правообладателю по лицензионному соглашению является условием продажи обществом товара на территории РФ; на территории РФ покупатели спорного товара косвенно должны будут осуществлять его оплату с учетом затрат общества на лицензионные платежи, подлежащие уплате правообладателю.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Судебной коллегии по экономическим спорам Верховного Суда РФ от 12.03.2015 по делу № 307-КГ14-427, А56-31657/2013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Судебной коллегии по экономическим спорам Верховного Суда РФ от 12.03.2015 по делу № 307-КГ14-427, А56-31657/2013</dc:title>
  <dc:subject/>
  <dc:creator>CasusLegal</dc:creator>
  <cp:keywords/>
  <dc:description/>
  <cp:lastModifiedBy>CasusLegal</cp:lastModifiedBy>
  <cp:revision>1</cp:revision>
  <dcterms:created xsi:type="dcterms:W3CDTF">2026-07-21T22:02:13Z</dcterms:created>
  <dcterms:modified xsi:type="dcterms:W3CDTF">2026-07-21T22:02:13Z</dcterms:modified>
  <cp:category/>
</cp:coreProperties>
</file>