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гражданским делам Верховного Суда Российской Федерации от 16.01.2024 № 4-КГ23-90-К1 (УИД 50RS0031-01-2022-003678-42)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(СКГД)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16.01.2024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4-КГ23-90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Договор розничной купли-продажи, Дистанционный способ продажи товаров, Публичная оферта, Защита прав потребителей, Статья 492 ГК РФ, Статья 494 ГК РФ, Статья 497 ГК РФ, Закон РФ № 2300-1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Покупатель посредством оформления заказа через интернет-сайт приобрел и оплатил товар. Продавец товар не доставил, сославшись на указание на интернет-сайте неактуальной цены товара.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50RS0031-01-2022-003678-42 Судебная коллегия по гражданским делам Верховного Суда Российской Федерации в составе председательствующего Асташова С.В., судей Марьина А.Н. и Горшкова В.В. рассмотрела в открытом судебном заседании гражданское дело по иску Мишина Дениса Александровича к обществу с ограниченной ответственностью "Экспресс Офис Мск" о возложении обязанности исполнить условия договора купли-продажи по кассационной жалобе Мишина Дениса Александровича на решение Одинцовского городского суда Московской области от 2 июня 2022 г., апелляционное определение судебной коллегии по гражданским делам Московского областного суда от 30 ноября 2022 г. и определение судебной коллегии по гражданским делам Первого кассационного суда общей юрисдикции от 31 мая 2023 г. Заслушав доклад судьи Верховного Суда Российской Федерации Марьина А.Н., объяснения Мишина Д.А. и его представителей Кирьяк С.П. и Зайцевой Е.С., действующих по доверенности от 26 декабря 2023 г. № 50 АВ 0326044, поддержавших доводы кассационной жалобы, Судебная коллегия по гражданским делам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Мишин Д.А. обратился в суд с иском к обществу с ограниченной ответственностью "Экспресс Офис Мск" (далее - Общество) о возложении обязанности исполнить условия заключенного договора купли-продажи и доставить в надлежащем состоянии приобретенный товар, указав в обоснование иска, что 6 ноября 2021 г. на сайте интернет-магазина https://www.express-office.ru, принадлежащего ответчику, он приобрел два письменных стола стоимостью 7 242 руб. каждый и заказал их доставку, оплатив в общей сумме 16 484 руб. Однако товар ему продавцом не доставлен.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Одинцовского городского суда Московской области от 2 июня 2022 г. в удовлетворении иска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Апелляционным определением судебной коллегии по гражданским делам Московского областного суда от 30 ноября 2022 г. решение суда первой инстанции оставлено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судебной коллегии по гражданским делам Первого кассационного суда общей юрисдикции от 31 мая 2023 г. решение суда первой инстанции и апелляционное определение оставлены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кассационной жалобе Мишина Д.А. ставится вопрос об отмене состоявшихся по делу судебных постановлений, как незаконных.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Киселева А.П. от 11 декабря 2023 г.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Проверив материалы дела, обсудив доводы, изложенные в кассационной жалобе, Судебная коллегия по гражданским делам Верховного Суда Российской Федерации находит кассационную жалобу подлежащей удовлетворению.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со статьей 390.14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 и законных интересов, а также защита охраняемых законом публичных интересов.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Такие нарушения допущены судами при рассмотрении данного дела.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Судами установлено и следует из материалов дела, что Общество осуществляет продажу товаров, в том числе посредством размещения информации/каталогов товаров в сети "Интернет" на сайте https://www.express-office.ru.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6 ноября 2021 г. Мишин Д.А. через указанный сайт оформил заказ на приобретение двух письменных столов стоимостью 7 242 руб. каждый, оплатил данный товар и его доставку на общую сумму 16 484 руб.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26 ноября 2021 г. истцом в адрес ответчика направлена претензия об осуществлении доставки заказа от 6 ноября 2021 г. либо указании возможности самовывоза товара.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письме от 1 декабря 2021 г. Общество сообщило, что из-за технической ошибки цена товара, указанная на сайте интернет-магазина на момент оформления Мишиным Д.А. заказа, не являлась актуальной, а также, что вся информация на сайте носит справочный характер и не является публичной офертой.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Отказывая в удовлетворении иска, суд первой инстанции пришел к выводу о том, что права истца действиями ответчика не нарушены, поскольку предложения о продаже товаров, размещенные на сайте Общества, не являются публичной офертой. Кроме того, истец принял условия продавца о наличии у него права аннулировать заказ в случаях отсутствия соответствующего товара и/или наличия технической ошибки при указании цены товара.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указанными выводами суда первой инстанции согласились суды апелляционной и кассационной инстанций.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по гражданским делам Верховного Суда Российской Федерации полагает, что обжалуемые судебные постановления приняты с существенными нарушениями норм права и согласиться с ними нельзя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статье 454 Гражданского кодекса Российской Федерации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 (пункт 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статье 492 названного кодекса закреплено, что 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 (пункт 1).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Договор розничной купли-продажи является публичным договором (пункт 2 статьи 426 Гражданского кодекса Российской Федерации).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 отношениям по договору розничной купли-продажи с участием покупателя-гражданина, не урегулированным данным кодексом, применяются законы о защите прав потребителей и иные правовые акты, принятые в соответствии с ними (пункт 3 этой же статьи).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пункта 1 статьи 494 Гражданского кодекса Российской Федерации предложение товара в его рекламе, каталогах и описаниях товаров, обращенных к неопределенному кругу лиц, признается публичной офертой (пункт 2 статьи 437), если оно содержит все существенные условия договора розничной купли-продажи.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2 статьи 497 этого же кодекса договор розничной купли-продажи может быть заключен на основании ознакомления покупателя с предложенным продавцом описанием товара посредством каталогов, проспектов, буклетов, фотоснимков, средств связи (телевизионной, почтовой, радиосвязи и других) или иными способами, исключающими возможность непосредственного ознакомления потребителя с товаром либо образцом товара при заключении такого договора (дистанционный способ продажи товара).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Аналогичное определение продажи товаров дистанционным способом дано в пункте 1 статьи 26.1 Закона Российской Федерации от 7 февраля 1992 г. № 2300-I "О защите прав потребителей".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12 Правил продажи товаров по договору розничной купли-продажи, утвержденных постановлением Правительства Российской Федерации 31 декабря 2020 г. № 2463 (далее - Правила), при дистанционном способе продажи товара продавец обязан заключить договор розничной купли-продажи с любым лицом, выразившим намерение приобрести товар на условиях оферты.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пункта 13 Правил обязательства продавца по передаче товара и иные обязательства, связанные с передачей товара, возникают с момента получения продавцом сообщения потребителя о намерении заключить договор розничной купли-продажи, если оферта продавца не содержит иного условия о моменте возникновения у продавца обязательства по передаче товара потребителю.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Договор розничной купли-продажи считается заключенным с момента выдачи продавцом потребителю кассового или товарного чека либо иного документа, подтверждающего оплату товара, или с момента получения продавцом сообщения потребителя о намерении заключить договор розничной купли-продажи.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пункте 21 постановления Пленума Верховного Суда Российской Федерации от 25 декабря 2018 г. № 49 "О некоторых вопросах применения общих положений Гражданского кодекса Российской Федерации о заключении и толковании договора" разъяснено, что по смыслу пункта 2 статьи 310, пункта 3 статьи 426, статьи 450.1 Гражданского кодекса Российской Федерации не связанный с нарушением со стороны потребителя односторонний отказ лица, обязанного заключить публичный договор, от исполнения публичного договора не допускается, в том числе в случаях, предусмотренных правилами об отдельных видах договоров, например статьей 782 Гражданского кодекса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Односторонний отказ от исполнения публичного договора, связанный с нарушением со стороны потребителя, допускается, если право на такой отказ предусмотрено законом для договоров данного вида, например пунктом 2 статьи 896 Гражданского кодекса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Если односторонний отказ от исполнения публичного договора совершен в нарушение указанных требований закона, то он не влечет юридических последствий, на которые был направлен.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приведенных норм материального права и разъяснений Пленума Верховного Суда Российской Федерации следует, что односторонний отказ продавца от исполнения публичного договора и возврат уплаченных по такому договору денежных средств без законных на то оснований не допускаются.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 установленных судами обстоятельств следует, что размещенное на сайте https://www.express-office.ru предложение о продаже мебели, обращенное к неопределенному кругу лиц, содержало все существенные условия договора - подробную информацию о товаре, цену, в связи с чем является публичной офертой.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Мишин Д.А. оформил заказ товаров и, оплатив их стоимость, осуществил акцепт оферты на заключение договора купли-продажи, то есть договор между сторонами заключен, в связи с чем у продавца возникла обязанность по передаче товара покупателю.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 ответчик, получив оплату по договору, товар в адрес покупателя не направил и в одностороннем порядке отказался от исполнения договора.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со статьями 309, 310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актов.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Прекращение права кредитора требовать передачи ему должником вещи предусмотрено статьей 398 Гражданского кодекса Российской Федерации для случаев, когда предметом обязательства является индивидуально-определенная вещь.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Сам по себе возврат уплаченных за товар денежных средств не является основанием, предусмотренным законом, для отказа от исполнения обязательства.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судами то обстоятельство, что требований об отказе от исполнения договора и возврате уплаченных денежных средств истец в направленной ответчику претензии не предъявлял, а, напротив, настаивал на надлежащем исполнении обязанности по передаче приобретенного товара, и утверждение истца о том, что товар имеется в наличии у ответчика в настоящее время, оценки в нарушение требований статей 67, 196 Гражданского процессуального кодекса Российской Федерации не получили.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вывод судов о том, что понуждение продавца к исполнению обязательства в натуре относительно товара, определенного родовыми признаками, недопустимо, сделан без учета приведенных выше норм материального права и разъяснений Пленума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Судебная коллегия по гражданским делам Верховного Суда Российской Федерации находит, что допущенные судебными инстанциями нарушения норм права являются существенным, они повлияли на результат рассмотрения дела и не могут быть устранены без отмены судебных постановлений и нового рассмотрения дела.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Исходя из изложенного, Судебная коллегия по гражданским делам Верховного Суда Российской Федерации находит нужным отменить решение Одинцовского городского суда Московской области от 2 июня 2022 г., апелляционное определение судебной коллегии по гражданским делам Московского областного суда от 30 ноября 2022 г. и определение судебной коллегии по гражданским делам Первого кассационного суда общей юрисдикции от 31 мая 2023 г., а дело направить на новое рассмотрение в суд первой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390.14 - 390.16 Гражданского процессуального кодекса Российской Федерации, Судебная коллегия по гражданским делам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Одинцовского городского суда Московской области от 2 июня 2022 г., апелляционное определение судебной коллегии по гражданским делам Московского областного суда от 30 ноября 2022 г. и определение судебной коллегии по гражданским делам Первого кассационного суда общей юрисдикции от 31 мая 2023 г. отменить, направить дело на новое рассмотрение в суд первой инстанции.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Дело направлено на новое рассмотрение, так как обстоятельства того, что требований об отказе от исполнения договора и возврате денежных средств покупатель продавцу не предъявлял, настаивал на надлежащем исполнении обязанности по передаче товара, а также утверждение покупателя о том, что товар имеется в наличии у продавца, оценки судов не получили.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гражданским делам Верховного Суда Российской Федерации от 16.01.2024 № 4-КГ23-90-К1 (УИД 50RS0031-01-2022-003678-42)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гражданским делам Верховного Суда Российской Федерации от 16.01.2024 № 4-КГ23-90-К1 (УИД 50RS0031-01-2022-003678-42)</dc:title>
  <dc:subject/>
  <dc:creator>CasusLegal</dc:creator>
  <cp:keywords/>
  <dc:description/>
  <cp:lastModifiedBy>CasusLegal</cp:lastModifiedBy>
  <cp:revision>1</cp:revision>
  <dcterms:created xsi:type="dcterms:W3CDTF">2026-07-21T21:46:55Z</dcterms:created>
  <dcterms:modified xsi:type="dcterms:W3CDTF">2026-07-21T21:46:55Z</dcterms:modified>
  <cp:category/>
</cp:coreProperties>
</file>