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гражданским делам Верховного Суда Российской Федерации от 07.06.2022 № 18-КГ22-22-К4 (УИД 23RS0057-01-2021-001406-28)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(СКГД)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07.06.2022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18-КГ22-22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21.1 ФЗ, ст. 3 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Субсидиарная ответственность, Исключение юридического лица из ЕГРЮЛ, Подсудность, Арбитражный процесс, Статья 22 ГПК РФ, Статья 27 АПК РФ, Федеральный закон № 14-ФЗ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Обстоятельства: Определением возвращено исковое заявление о привлечении к субсидиарной ответственности и взыскании денежных средств в связи с нарушением правил подсудности.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23RS0057-01-2021-001406-28 Судебная коллегия по гражданским делам Верховного Суда Российской Федерации в составе: председательствующего Гетман Е.С., судей Киселева А.П. и Марьина А.Н. рассмотрела в судебном заседании материал по иску Тимонова Сергея Геннадиевича к Бороздину Евгению Александровичу и Рамазанову Нариману Рамалдановичу о привлечении к субсидиарной ответственности по долгам юридического лица по кассационной жалобе Тимонова С.Г. на определение Усть-Лабинского районного суда Краснодарского края от 9 апреля 2021 г., апелляционное определение Краснодарского краевого суда от 1 июля 2021 г. и определение Четвертого кассационного суда общей юрисдикции от 11 октября 2021 г. Заслушав доклад судьи Верховного Суда Российской Федерации Гетман Е.С., Судебная коллегия по гражданским делам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Тимонов С.Г. обратился в суд с иском к Бороздину Е.А. и Рамазанову Н.Р. о привлечении к субсидиарной ответственности по долгам общества с ограниченной ответственностью "Рыбачка" и взыскании солидарно 471 935,01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Усть-Лабинского районного суда Краснодарского края от 9 апреля 2021 г., оставленным без изменения апелляционным определением Краснодарского краевого суда от 1 июля 2021 г., исковое заявление возвращено истцу.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Четвертого кассационного суда общей юрисдикции от 11 октября 2021 г. указанные судебные постановления оставлены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Тимоновым С.Г. ставится вопрос об отмене принятых судебных постановлений, как незаконных.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Киселева А.П. от 5 мая 2022 г. кассационная жалоба с материалом передана для рассмотрения в судебном заседании Судебной коллегии по гражданским делам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материал, обсудив доводы, изложенные в кассационной жалобе, Судебная коллегия по гражданским делам Верховного Суда Российской Федерации не находит оснований для отмены состоявшихся судебных постановлений.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390.14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Таких нарушений норм права судами допущено не было.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установлено и из материала следует, что решением Арбитражного суда Краснодарского края от 27 сентября 2017 г. по делу № А32-31652/2017 с ООО "Рыбачка" в пользу ООО "РеликтТ" взысканы задолженность в размере 459 740, 01 руб., расходы на уплату государственной пошлины в размере 12 195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договору цессии от 1 апреля 2019 г. ООО "РеликтТ" (цедент) уступило Тимонову С.Г. (цессионарий) право требования с ООО "Рыбачка" указанной денежной суммы.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Арбитражного суда Краснодарского края от 17 июля 2019 г. по делу № А32-31652/2017 произведена замена истца ООО "РеликтТ" на Тимонова С.Г.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 ноября 2019 г. ООО "Рыбачка" исключено из Единого государственного реестра юридических лиц (далее - ЕГРЮЛ) на основании решения МИ ФНС № 16 по Краснодарскому краю, как недействующее, на основании статьи 21.1 Федерального закона от 8 августа 2001 г. № 129-ФЗ "О государственной регистрации юридических лиц и индивидуальных предпринимателей".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Полагая, что Бороздин Е.А., являвшийся генеральным директором, и Рамазанов Н.Р., являвшийся учредителем общества "Рыбачка", в нарушение требований Федерального закона от 8 февраля 1998 г. № 14-ФЗ "Об обществах с ограниченной ответственностью" (далее - Федеральный закон № 14-ФЗ) действовали недобросовестно, что привело к исключению общества из ЕГРЮЛ и невозможности погашения юридическим лицом задолженности, Тимонов С.Г. обратился в суд с иском о привлечении их к субсидиарной ответственности по обязательствам общества на основании пункта 3.1 статьи 3 Федерального закона № 14-ФЗ.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Возвращая исковое заявление истцу на основании пункта 2 части 1 статьи 135 Гражданского процессуального кодекса Российской Федерации, суд первой инстанции, с которым согласились суды апелляционной и кассационной инстанций, пришел к выводу о том, что настоящий спор подсуден арбитражному суду.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также полагает возможным согласиться с принятыми судебными постановлениями, исходя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части 1 статьи 22 Гражданского процессуального кодекса Российской Федерации суды рассматривают и разрешают 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рассматривают и разрешают дела, предусмотренные частями 1 и 2 данной статьи, за исключением экономических споров и других дел, отнесенных федеральным конституционным законом и федеральным законом к компетенции арбитражных судов (часть 3 статьи 22 Гражданского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части 1 статьи 27 Арбитражного процессуального кодекса Российской Федерации арбитражный суд рассматривает дела по экономическим спорам и другие дела, связанные с осуществлением предпринимательской и иной экономической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Независимо от того, являются ли участниками правоотношений, из которых возникли спор или требование, юридические лица, индивидуальные предприниматели или иные организации и граждане, арбитражные суды рассматривают дела: 1) о несостоятельности (банкротстве); 2) по спорам, указанным в статье 225.1 данного кодекса; 3) по спорам об отказе в государственной регистрации, уклонении от государственной регистрации юридических лиц, индивидуальных предпринимателей; 4) по спорам, вытекающим из деятельности депозитариев, связанной с учетом прав на акции и иные ценные бумаги и с осуществлением предусмотренных федеральным законом иных прав и обязанностей; 5) по спорам, вытекающим из деятельности публично-правовых компаний, государственных компаний, государственных корпораций и связанным с их правовым положением, порядком управления ими, их созданием, реорганизацией, ликвидацией, организацией и с полномочиями их органов, ответственностью лиц, входящих в их органы; 6) по спорам о защите интеллектуальных прав с участием организаций, осуществляющих коллективное управление авторскими и смежными правами, а также по спорам, отнесенным к подсудности Суда по интеллектуальным правам в соответствии с частью 4 статьи 34 данного кодекса; 7) о защите деловой репутации в сфере предпринимательской и иной экономической деятельности; 7.1) по спорам, указанным в статье 248.1 данного кодекса; 8) другие дела, возникающие при осуществлении предпринимательской и иной экономической деятельности, в случаях, предусмотренных федеральным законом (часть 6 статьи 27 Арбитражного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3.1 статьи 3 Федерального закона № 14-ФЗ исключение общества из ЕГРЮЛ в порядке, установленном федеральным законом о государственной регистрации юридических лиц для недействующих юридических лиц, влечет последствия, предусмотренные Гражданским кодексом Российской Федерации для отказа основного должника от исполнения обязательства. В данном случае, если неисполнение обязательств общества (в том числе вследствие причинения вреда) обусловлено тем, что лица, указанные в пунктах 1 - 3 статьи 53.1 Гражданского кодекса Российской Федерации, действовали недобросовестно или неразумно, по заявлению кредитора на таких лиц может быть возложена субсидиарная ответственность по обязательствам этого общества.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части 1 статьи 135 Гражданского процессуального кодекса Российской Федерации судья возвращает исковое заявление в случае, если дело неподсудно данному суду общей юрисдикции или подсудно арбитражному суду (пункт 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разъяснениям пункта 2 постановления Пленума Верховного Суда Российской Федерации от 9 июля 2019 г. № 26 "О некоторых вопросах применения Гражданского процессуального кодекса Российской Федерации, Арбитражного процессуального кодекса Российской Федерации, Кодекса административного судопроизводства Российской Федерации в связи с введением в действие Федерального закона от 28 ноября 2018 года № 451-ФЗ "О внесении изменений в отдельные законодательные акты Российской Федерации" после вступления в силу Федерального закона № 451-ФЗ при поступлении в суд общей юрисдикции искового заявления, административного искового заявления, подлежащего рассмотрению арбитражным судом, или при поступлении в арбитражный суд искового заявления, заявления, подлежащего рассмотрению судом общей юрисдикции, такое исковое заявление, административное исковое заявление, заявление возвращается заявителю соответственно на основании пункта 2 части 1 статьи 135 Гражданского процессуального кодекса Российской Федерации, пункта 1 части 1 статьи 129 Арбитражного процессуального кодекса Российской Федерации, пункта 2 части 1 статьи 129 Кодекса административного судопроизводства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согласно разъяснениям абзаца третьего пункта 4 постановления Пленума Верховного Суда Российской Федерации от 23 декабря 2021 г. № 46 "О применении Арбитражного процессуального кодекса Российской Федерации при рассмотрении дел в суде первой инстанции" в установленных частью 6 статьи 27 Арбитражного процессуального кодекса Российской Федерации и иными федеральными законами случаях рассмотрение дела относится к компетенции арбитражных судов независимо от того, являются ли участниками правоотношений, из которых возникли спор или требование, юридические лица, индивидуальные предприниматели или иные организации и граждане. К таким делам, в частности, относятся споры по требованиям, указанным в пункте 3.1 статьи 3 Федерального закона № 14-ФЗ "Об обществах с ограниченной ответственностью".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изложенное, предусмотренных статьей 390.14 Гражданского процессуального кодекса Российской Федерации оснований для удовлетворения кассационной жалобы и отмены вступивших в законную силу судебных постановлений не имеется.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Доводы кассационной жалобы не могут быть приняты во внимание, поскольку основаны на ином толковании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390.14 - 390.16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Усть-Лабинского районного суда Краснодарского края от 9 апреля 2021 г., апелляционное определение Краснодарского краевого суда от 1 июля 2021 г. и определение Четвертого кассационного суда общей юрисдикции от 11 октября 2021 г. оставить без изменения, кассационную жалобу Тимонова С.Г. - без удовлетворения.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оставлено без изменения.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гражданским делам Верховного Суда Российской Федерации от 07.06.2022 № 18-КГ22-22-К4 (УИД 23RS0057-01-2021-001406-28)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гражданским делам Верховного Суда Российской Федерации от 07.06.2022 № 18-КГ22-22-К4 (УИД 23RS0057-01-2021-001406-28)</dc:title>
  <dc:subject/>
  <dc:creator>CasusLegal</dc:creator>
  <cp:keywords/>
  <dc:description/>
  <cp:lastModifiedBy>CasusLegal</cp:lastModifiedBy>
  <cp:revision>1</cp:revision>
  <dcterms:created xsi:type="dcterms:W3CDTF">2026-06-10T13:08:34Z</dcterms:created>
  <dcterms:modified xsi:type="dcterms:W3CDTF">2026-06-10T13:08:34Z</dcterms:modified>
  <cp:category/>
</cp:coreProperties>
</file>