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гражданским делам Верховного Суда Российской Федерации от 25.04.2023 № 24-КГ23-1-К4 (УИД 01RS0005-01-2022-000119-33)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(СКГД)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25.04.2023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24-КГ23-1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Договор на техническое обслуживание газового оборудования, Односторонний отказ от исполнения обязательства, Статья 310 ГК РФ, Статья 422 ГК РФ, Статья 450.1 ГК РФ, Постановление Правительства РФ № 410, Внутридомовое газовое оборудование, Жилищное право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Истец считает отказ ответчика от исполнения ранее заключенного договора на аварийное и техническое обслуживание газового оборудования незаконным.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01RS0005-01-2022-000119-33 Судебная коллегия по гражданским делам Верховного Суда Российской Федерации в составе председательствующего Асташова С.В., судей Кротова М.В. и Марьина А.Н. рассмотрела в открытом судебном заседании дело по иску Машенцева Юрия Александровича к акционерному обществу "Газпром газораспределение Майкоп" о возложении обязанности исполнять обязательства по договору, взыскании компенсации морального вреда по кассационной жалобе Машенцева Юрия Александровича на решение Майкопского районного суда Республики Адыгея от 3 марта 2022 г., апелляционное определение судебной коллегии по гражданским делам Верховного Суда Республики Адыгея от 17 мая 2022 г. и определение судебной коллегии по гражданским делам Четвертого кассационного суда общей юрисдикции от 8 сентября 2022 Заслушав доклад судьи Верховного Суда Российской Федерации Кротова М.В., Судебная коллегия по гражданским делам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Машенцев Ю.А. обратился в суд с иском к АО "Газпром газораспределение Майкоп" с указанными выше требованиями, в обоснование которых ссылался на то, что между истцом и ОАО "Адыггаз" заключен договор на техническое обслуживание и ремонт газового оборудования. ОАО "Адыггаз" было переименовано в ОАО "Газпром газораспределение Майкоп". В принадлежащем Машенцеву Ю.А. домовладении произошло аварийное отключение газового котла. Истец обратился к ответчику для вызова аварийной бригады и устранения неисправности, диспетчер сообщил, что его заявка не может быть принята, поскольку договорные отношения между ним и ответчиком на аварийное и техническое обслуживание газового оборудования отсутствуют. Машенцев Ю.А. полагает односторонний отказ в исполнении ранее заключенного с ОАО "Адыггаз" договора незаконным.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Майкопского районного суда Республики Адыгея от 3 марта 2022 г., оставленным без изменения апелляционным определением судебной коллегии по гражданским делам Верховного Суда Республики Адыгея от 17 мая 2022 г., в удовлетворении иска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судебной коллегии по гражданским делам Четвертого кассационного суда общей юрисдикции от 8 сентября 2022 г. указанные судебные постановления оставлены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заявителя поставлен вопрос об отмене указанных выше судебных постановлений, как незаконных.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Асташова С.В. от 24 марта 2023 г. кассационная жалоба Машенцева Ю.А. с делом передана для рассмотрения в судебном заседании Судебной коллегии по гражданским делам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материалы дела, обсудив доводы, изложенные в кассационной жалобе, и возражения на нее, Судебная коллегия по гражданским делам Верховного Суда Российской Федерации находит жалобу подлежащей удовлетворению.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со статьей 390.14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Такие нарушения допущены судами при рассмотрении настоящего 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установлено судом и следует из материалов дела, Машенцеву Ю.А. принадлежит жилой дом, расположенный по адресу: ….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18 октября 2004 г. между истцом и ОАО "Адыггаз" заключен договор на аварийное и техническое обслуживание газового оборудования жилых домов, газопроводов, арматуры на них. Срок действия договора установлен на период эксплуатации газового оборудования в домовладении.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9 октября 2013 г. ОАО "Адыггаз" переименовано в ОАО "Газпром газораспределение Майкоп".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6 марта 2021 г. в связи с аварийным отключением газового котла в принадлежащем истцу домовладении Машенцев Ю.А. позвонил в филиал АО "Газпром газораспределение Майкоп" для вызова аварийной бригады.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Диспетчером истцу было разъяснено, что между ним и ответчиком отсутствует действующий договор на техническое обслуживание внутридомового газового оборудования.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Судом также установлено, что 18 декабря 2016 г. в адрес истца направлено уведомление, в котором содержится просьба о заключении договора о техническом обслуживании ВДГО, что согласуется с положениями, изложенными в постановлении Правительства Российской Федерации от 21 июля 2008 г. № 549 "О порядке поставки газа для обеспечения коммунально-бытовых нужд граждан".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Письмом от 15 марта 2021 г. Машенцев Ю.А. отказался от заключения договора, сославшись на ранее заключенный договор, содержащий аналогичные условия.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иска, суд первой инстанции исходил из того, что ранее заключенный договор утратил силу в связи с вступлением в действие постановления Правительства Российской Федерации от 14 мая 2013 г. № 410 "О мерах по обеспечению безопасности при использовании и содержании внутридомового и внутриквартирного газового оборудования", которым утверждены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(далее - Правила).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указал, что в ранее заключенном договоре от 18 октября 2004 г. отсутствуют существенные условия, предусмотренные Правилами, которым не соответствуют и указанные в договоре права и обязанности сторон.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мнению суда, указанный в договоре срок его действия "на период эксплуатации газового оборудования в данной квартире, домовладении" является неопределенным, что также не соответствует Правилам, а от заключения нового договора истец отказался.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выводами суда первой инстанции согласились суд апелляционной инстанции и кассационный суд общей юрисдикции.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 находит, что судами допущены существенные нарушения норм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статье 422 Гражданского кодекса Российской Федерации договор должен соответствовать обязательным для сторон правилам, установленным законом и иными правовыми актами (императивным нормам), действующим в момент его заключения (пункт 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 (пункт 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19 постановления Пленума Верховного Суда Российской Федерации от 25 декабря 2018 г. № 49 "О некоторых вопросах применения общих положений Гражданского кодекса Российской Федерации о заключении и толковании договора" изменение положений закона, правил, обязательных для сторон при заключении и исполнении публичных договоров (пункт 4 статьи 426 Гражданского кодекса Российской Федерации), после заключения публичного договора не влечет изменения условий договора, в частности, о порядке исполнения, сроках действия, существенных условиях, за исключением случаев, когда закон распространяется на отношения, возникшие из ранее заключенных договоров (пункты 1 и 2 статьи 422 Гражданского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статье 4 Гражданского кодекса Российской Федерации указано, что акты гражданского законодательства не имеют обратной силы и применяются к отношениям, возникшим после введения их в действие. Действие закона распространяется на отношения, возникшие до введения его в действие, только в случаях, когда это прямо предусмотрено законом.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Статьей 309 Гражданского кодекса Российской Федерации предусмотрено,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пункте 1 статьи 310 Гражданского кодекса Российской Федерации закреплено, что односторонний отказ от исполнения обязательства и одностороннее изменение его условий не допускаются, за исключением случаев, предусмотренных данных кодексом, другими законами или иными правовыми актами.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Изменение и расторжение договора возможны по соглашению сторон, если иное не предусмотрено данным кодексом, другими законами или договором (пункт 1 статьи 450 Гражданского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Приведенные положения закона и разъяснения Пленума Верховного Суда Российской Федерации судебными инстанциями учтены не были.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Машенцев Ю.А. обращал внимание судов на то, что в договоре, заключенном им с ОАО "Адыггаз" 18 октября 2004 г., срок действия установлен на период эксплуатации газового оборудования в домовладении, а следовательно, считать договор недействительным или прекратившим свое действие по причине вступления в действие постановления Правительства Российской Федерации от 14 мая 2013 г. № 410 "О мерах по обеспечению безопасности при использовании и содержании внутридомового и внутриквартирного газового оборудования", не предусматривающего прекращение действия ранее заключенных договоров, неправомерно.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названные обстоятельства в нарушение положений пункта 2 части 4 статьи 198 Гражданского процессуального кодекса Российской Федерации оценки суда первой инстанции не получили, равно как и не были учтены судом апелляционной инстанции и кассационным судом общей юрисдикции.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Судебная коллегия по гражданским делам Верховного Суда Российской Федерации находит, что при рассмотрении данного дела судами допущены нарушения норм права, которые являются существенными, непреодолимыми и могут быть устранены только посредством отмены вынесенных судебных постановлений.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390.14, 390.15, 390.16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Майкопского районного суда Республики Адыгея от 3 марта 2022 г., апелляционное определение судебной коллегии по гражданским делам Верховного Суда Республики Адыгея от 17 мая 2022 г. и определение судебной коллегии по гражданским делам Четвертого кассационного суда общей юрисдикции от 8 сентября 2022 г. отменить, направить дело на новое рассмотрение в суд первой инстанции.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направлено на новое рассмотрение, так как суды не учли доводы истца о том, что в договоре срок действия установлен на период эксплуатации газового оборудования, а следовательно, считать договор недействительным или прекратившим свое действие по причине вступления в действие Постановления Правительства РФ от 14.05.2013 № 410, не предусматривающего прекращение действия ранее заключенных договоров, неправомерно.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гражданским делам Верховного Суда Российской Федерации от 25.04.2023 № 24-КГ23-1-К4 (УИД 01RS0005-01-2022-000119-33)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гражданским делам Верховного Суда Российской Федерации от 25.04.2023 № 24-КГ23-1-К4 (УИД 01RS0005-01-2022-000119-33)</dc:title>
  <dc:subject/>
  <dc:creator>CasusLegal</dc:creator>
  <cp:keywords/>
  <dc:description/>
  <cp:lastModifiedBy>CasusLegal</cp:lastModifiedBy>
  <cp:revision>1</cp:revision>
  <dcterms:created xsi:type="dcterms:W3CDTF">2026-07-21T22:01:44Z</dcterms:created>
  <dcterms:modified xsi:type="dcterms:W3CDTF">2026-07-21T22:01:44Z</dcterms:modified>
  <cp:category/>
</cp:coreProperties>
</file>