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гражданским делам Верховного Суда Российской Федерации от 20.04.2021 по делу № 78-КГ21-12-К3, 2-6779/2019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(СКГД)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20.04.2021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78-КГ21-12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Договор возмездного оказания услуг, Защита прав потребителей, Односторонний отказ от исполнения договора, Деловая репутация, Статья 310 ГК РФ, Статья 450.1 ГК РФ, Статья 782 ГК РФ, Закон РФ № 2300-1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Договор оказания услуг спортивного клуба расторгнут исполнителем в одностороннем порядке на основании правил клуба в связи с оставлением клиентом на сайте претензии о невыдаче кассовых чеков при уплате денежных средств.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2-6779/2019 Судебная коллегия по гражданским делам Верховного Суда Российской Федерации в составе председательствующего Асташова С.В., судей Гетман Е.С. и Горшкова В.В. с использованием систем видеоконференц-связи при содействии Куйбышевского районного суда г. Санкт-Петербурга рассмотрела в судебном заседании гражданское дело по иску Ушаковой Людмилы Михайловны к обществу с ограниченной ответственностью "СпейсКлаб" о защите прав потребителей по кассационной жалобе Ушаковой Л.М. на решение Приморского районного суда г. Санкт-Петербурга от 2 октября 2019 г., апелляционное определение судебной коллегии по гражданским делам Санкт-Петербургского городского суда от 3 марта 2020 г. и определение судебной коллегии по гражданским делам Третьего кассационного суда общей юрисдикции от 12 августа 2020 г. Заслушав доклад судьи Верховного Суда Российской Федерации Гетман Е.С., объяснения представителя Ушаковой Л.М. - Васильева А.А., поддержавшего доводы кассационной жалобы, Судебная коллегия по гражданским делам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Ушакова Л.М. обратилась в суд с иском к ООО "СпейсКлаб" (далее - общество) о признании недействительным одностороннего расторжения договора от 8 декабря 2018 г. № 13052364, обязании общества возобновить действие договора и назначить новый срок его действия, взыскании неустойки в размере 37 400 руб. и компенсации морального вреда в размере 50 000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Приморского районного суда г. Санкт-Петербурга от 2 октября 2019 г., оставленным без изменения апелляционным определением судебной коллегии по гражданским делам Санкт-Петербургского городского суда от 3 марта 2020 г., исковые требования оставлены без удовлетворения.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судебной коллегии по гражданским делам Третьего кассационного суда общей юрисдикции от 12 августа 2020 г. принятые судебные постановления оставлены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Ушаковой Л.М. ставится вопрос об отмене решения Приморского районного суда г. Санкт-Петербурга от 2 октября 2019 г., апелляционного определения судебной коллегии по гражданским делам Санкт-Петербургского городского суда от 3 марта 2020 г. и определения судебной коллегии по гражданским делам Третьего кассационного суда общей юрисдикции от 12 августа 2020 г., как незаконных.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Романовского С.В. от 19 марта 2021 г.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материалы дела, обсудив доводы, изложенные в кассационной жалобе, Судебная коллегия по гражданским делам Верховного Суда Российской Федерации находит жалобу подлежащей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статье 390.13 Гражданского процессуального кодекса Российской Федерации судебная коллегия Верховного Суда Российской Федерации проверяет законность судебных постановлений, принятых судами первой, апелляционной и кассационной инстанций,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акта, в пределах доводов, содержащихся в кассационных жалобе, представлении.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390.14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находит, что такие нарушения были допущены при рассмотрении настоящего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Судом установлено и из материалов дела следует, что 8 декабря 2018 г. между Ушаковой Л.М. и ООО "СпейсКлаб" заключен договор N, предусматривающий членство Ушаковой Л.М. в клубе, расположенном по адресу: г. Санкт-Петербург, ул. Байконурская, д. 14, литера А, помещение 1-Н, на срок 365 дней.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подписании договора Ушакова Л.М. ознакомлена с правилами клуба, о чем имеется ее подпись в договоре.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Общая стоимость договора составила 37 400 руб., из которых 11 000 руб. оплачены Ушаковой Л.М. при подписании договора, а остальная часть подлежала уплате поэтапно: в размере 11 000 руб. - в срок до 7 января 2019 г., в размере 11 000 руб. - в срок до 6 февраля 2019 г. и в размере 4 400 руб. - в срок до 8 марта 2019 г. включительно.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08 декабря 2018 г. Ушакова Л.М. написала на сайте общества отзыв о том, что при уплате денежных средств ей одновременно не был выдан кассовый чек, который был распечатан только после обращения с соответствующей просьбой. В связи с этим у Ушаковой Л.М. сложилось впечатление, что обществом нарушается порядок ведения кассовых операций и просила прокомментировать действия менеджера.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10 декабря 2018 г. общество в ответ на обращение Ушаковой Л.М. сообщило, что "мы не уловили цель и смысл вашего отзыва".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ответ Ушакова Л.М. написала, что "тогда, вероятно, вам следует занимать должность, где улавливать совсем не требуется. Например, стоять на выдаче полотенец".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12 декабря 2018 г. общество информировало Ушакову Л.М. о том, что подобные отзывы могут привести к отключению от бонусной программы SPORTLIFE или одностороннему расторжению клубного договора.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ответ на сообщение Ушакова Л.М. не исключила возможности сообщить в ФНС о невыдаче кассового чека.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13 декабря 2018 г. сотрудник общества позвонил Ушаковой Л.М. и заверил, что сотрудники всегда выдают чеки, в связи с чем Ушакова Л.М. отказалась от претензий.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19 января 2019 г. Ушакова Л.М. написала в книге жалоб и предложений общества заявление № 71, в котором указала, что при уплате денежных средств ей снова не был выдан кассовый чек, который был распечатан только после обращения с соответствующей просьбой, в связи с чем просила связаться с ней для разрешения конфликта, отметив, что в противном случае обратится в контролирующие органы.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22 января 2019 г. сотрудник общества связался с Ушаковой Л.М., однако последняя отказалась слушать объяснения, указав, в частности, что обратится в проверяющие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22 января 2019 г. общество уведомило Ушакову Л.М. о расторжении договора в одностороннем порядке, предусмотренном пунктом 8.2 договора, в связи с допущенными ею нарушениями договора и правил клуба, а именно пункта 2.8 правил клуба сети спортивных клубов SPORTLIFE.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02 февраля 2019 г. Ушакова Л.М. направила в адрес общества претензию с просьбой возобновить договор, продлить действие договора и уплатить неустойку, которая обществом удовлетворена не была.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Разрешая спор и оставляя иск без удовлетворения, суд первой инстанции, с которым согласился суд апелляционной инстанции, руководствуясь положениями статей 421, 779, 781, 782 Гражданского кодекса Российской Федерации, пришел к выводу о том, что Ушакова Л.М. нарушила правила клуба, с которыми была ознакомлена при заключении договора.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Отклоняя доводы Ушаковой Л.М. о том, что заключенный сторонами договор является публичным, а потому общество не имело права отказаться от его исполнения, поскольку это нарушает ее права как потребителя, судебная коллегия по гражданским делам Санкт-Петербургского городского суда исходила из того, что по условиям заключенного сторонами договора членом клуба является лицо, не имеющее противопоказаний к занятиям спортом по состоянию здоровья, следовательно, спорный договор предусматривает объективные критерии для лиц, обращающихся к обществу за заключением такого договора, а потому у общества отсутствует обязанность заключить договор с каждым, кто к нему обратиться.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Также суд второй инстанции сослался на то, что отказ общества от договора может иметь место на основании пункта 2 статьи 782 Гражданского кодекса Российской Федерации независимо от допущенного истцом нарушения правил клуба, в связи с чем данное обстоятельство (допущенное нарушение) правового значения не имеет.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Третий кассационный суд общей юрисдикции при проверке законности судебных актов нижестоящих инстанций оснований для их отмены не нашел.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находит, что с указанными выше апелляционным определением и определением суда кассационной инстанции согласиться нельзя, поскольку они основаны на неправильном применении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421 Гражданского кодекса Российской Федерации граждане и юридические лица свободны в заключении договора. Понуждение к заключению договора не допускается, за исключением случаев, когда обязанность заключить договор предусмотрена данным кодексом, законом или добровольно принятым обязательством.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779 Гражданского кодекса Российской Федерации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 статьи 781 Гражданского кодекса Российской Федерации заказчик обязан оплатить оказанные ему услуги в сроки и в порядке, которые указаны в договоре возмездного оказания услуг.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Пунктом 2 статьи 782 Гражданского кодекса Российской Федерации предусмотрено, что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 статьи 426 Гражданского кодекса Российской Федерации публичным договором признается договор, заключенный лицом, осуществляющим предпринимательскую или иную приносящую доход деятельность, и устанавливающий его обязанности по продаже товаров, выполнению работ либо оказанию услуг, которые такое лицо по характеру своей деятельности должно осуществлять в отношении каждого, кто к нему обратится (розничная торговля, перевозка транспортом общего пользования, услуги связи, энергоснабжение, медицинское, гостиничное обслуживание и т.п.).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Лицо, осуществляющее предпринимательскую или иную приносящую доход деятельность, не вправе оказывать предпочтение одному лицу перед другим лицом в отношении заключения публичного договора, за исключением случаев, предусмотренных законом или иными правовыми актами.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абзаце первом пункта 15 постановления Пленума Верховного Суда Российской Федерации от 25 декабря 2018 г. № 49 "О некоторых вопросах применения общих положений Гражданского кодекса Российской Федерации о заключении и толковании договора" (далее - постановление Пленума № 49) разъяснено, что публичным признается договор, который заключается лицом, обязанным по характеру деятельности продавать товары, выполнять работы, оказывать услуги в отношении каждого, кто к нему обратится, например договоры в сфере розничной торговли, перевозки транспортом общего пользования, оказания услуг связи, энергоснабжения, медицинского, гостиничного обслуживания (пункт 1 статьи 426 Гражданского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лицам, обязанным заключить публичный договор, исходя из положений пункта 1 статьи 426 Гражданского кодекса Российской Федерации относятся коммерческая организация, некоммерческая организация при осуществлении ею приносящей доход деятельности, а равно индивидуальный предприниматель, которые по характеру своей деятельности обязаны продавать товары, выполнять работы и/или оказывать услуги в отношении каждого, кто к ним обратится (потребителя) (абзац первый пункта 16 постановления Пленума № 49).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в публичном договоре одной из сторон является продавец (исполнитель), который занимается предпринимательской деятельностью и, как правило, реализует социально необходимые и публично значимые товары (работы, услуги).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Предмет спорного договора по настоящему делу составляют физкультурно-оздоровительные услуги, оказываемые соответствующей организацией, и их оплата гражданином. Эти услуги заключаются в создании условий для систематических занятий спортом, развитии общей физической подготовки гражданина, контроле за тренировочным процессом.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объективные критерии для лиц, обращающихся за заключением такого договора, в виде отсутствия противопоказаний к занятиям спортом по состоянию здоровья свидетельствуют о том, что общество обязано заключить договор с каждым, кто соответствует указанным критериям.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названные судом апелляционной инстанции объективные критерии для лиц, обращающихся к обществу за заключением договора, в виде отсутствия противопоказаний к занятиям спортом по состоянию здоровья не могут являться основанием для вывода о том, что такой договор не является публичным.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разъяснено в пункте 21 постановления Пленума № 49, по смыслу пункта 2 статьи 310, пункта 3 статьи 426, статьи 450.1 Гражданского кодекса Российской Федерации не связанный с нарушением со стороны потребителя односторонний отказ лица, обязанного заключить публичный договор, от исполнения публичного договора не допускается, в том числе в случаях, предусмотренных правилами об отдельных видах договоров, например статьей 782 Гражданского кодекса Российской Федерации (абзац первый).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Односторонний отказ от исполнения публичного договора, связанный с ' нарушением со стороны потребителя, допускается, если право на такой отказ предусмотрено законом для договоров данного вида, например пунктом 2 статьи 896 Гражданского кодекса Российской Федерации (абзац второй).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односторонний отказ от исполнения публичного договора совершен в нарушение указанных требований закона, то он не влечет юридических последствий, на которые был направлен (абзац третий).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односторонний отказ от договора физкультурно-оздоровительных услуг, являющегося публичным, со ссылкой на статью 782 Гражданского кодекса Российской Федерации не допустим, если он не обусловлен нарушениями договора со стороны потребителя.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этим юридически значимым обстоятельством для разрешения настоящего спора о наличии у общества оснований для одностороннего отказа от договора являлось установление либо отсутствие факта нарушения Ушаковой Л.М. условий договора и правил клуба.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2.8 правил клуба, утвержденных генеральным директором общества 1 января 2018 г., посетителю клуба не разрешается распространять ложные сведения, порочащие деловую репутацию клуба, его членов и сотрудников в социальных сетях, в СМИ, в государственных органах и учреждениях, а также необоснованно неконструктивно критиковать деятельность клуба и его сотрудников.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Пунктом 8.2 договора от 8 декабря 2018 г. предусмотрено право общества расторгнуть договор в одностороннем внесудебном порядке и отказаться от исполнения своих обязательств по нему в случае однократного нарушения положений пункта "члену клуба не разрешается" правил клуба.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Расторгая договор в одностороннем порядке, общество указало на нарушение Ушаковой Л.М. пункта 2.8 правил клуба сети спортивных клубов SPORTLIFE.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суд при рассмотрении дела не указал, в чем выразилось нарушение пункта 2.8 правил клуба Ушаковой Л.М., а также не установил, распространяла ли Ушакова Л.М. ложные сведения, порочащие деловую репутацию клуба, его членов и сотрудников в социальных сетях, в СМИ, в государственных органах и учреждениях либо необоснованно неконструктивно критиковала деятельность клуба и его сотрудников.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нарушение статей 67, 198 Гражданского процессуального кодекса Российской Федерации вывод суда о наличии в деле доказательств, подтверждающих нарушение Ушаковой Л.М. правил клуба, не мотивирован, результаты оценки доказательств в решении не отражены.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апелляционной и кассационной инстанций данное нарушение также не устранили, что повлекло за собой вынесение судебных постановлений, не отвечающих требованиям статьи 195 Гражданского процессуального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 Судебная коллегия по гражданским делам Верховного Суда Российской Федерации полагает необходимым отменить апелляционное определение судебной коллегии по гражданским делам Санкт-Петербургского городского суда от 3 марта 2020 г. и определение судебной коллегии по гражданским делам Третьего кассационного суда общей юрисдикции от 12 августа 2020 г. и направить дело на новое рассмотрение в суд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новом рассмотрении дела суду апелляционной инстанции следует учесть изложенное и разрешить спор в соответствии с требованиями закона.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390.14 - 390.16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апелляционное определение судебной коллегии по гражданским делам Санкт-Петербургского городского суда от 3 марта 2020 г. и определение судебной коллегии по гражданским делам Третьего кассационного суда общей юрисдикции от 12 августа 2020 г. отменить, направить дело на новое рассмотрение в Санкт-Петербургский городской суд.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поскольку суд не указал, в чем выразилось нарушение правил клуба, а также не был установлен факт распространения ложных сведений, порочащих деловую репутацию клуба.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гражданским делам Верховного Суда Российской Федерации от 20.04.2021 по делу № 78-КГ21-12-К3, 2-6779/2019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гражданским делам Верховного Суда Российской Федерации от 20.04.2021 по делу № 78-КГ21-12-К3, 2-6779/2019</dc:title>
  <dc:subject/>
  <dc:creator>CasusLegal</dc:creator>
  <cp:keywords/>
  <dc:description/>
  <cp:lastModifiedBy>CasusLegal</cp:lastModifiedBy>
  <cp:revision>1</cp:revision>
  <dcterms:created xsi:type="dcterms:W3CDTF">2026-07-21T22:01:58Z</dcterms:created>
  <dcterms:modified xsi:type="dcterms:W3CDTF">2026-07-21T22:01:58Z</dcterms:modified>
  <cp:category/>
</cp:coreProperties>
</file>