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По делу о проверке конституционности статьи 242.1 Бюджетного кодекса Российской Федерации в связи с жалобой муниципального образования городского округа – города Барнаула Алтайского…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Конституционный Суд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22.06.2026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Постановление Конституционного Суда РФ от 22.06.2026 № 41-П «По делу о проверке конституционности статьи 242.1 Бюджетного кодекса Российской Федерации в связи с жалобой муниципального образования городского округа – города Барнаула Алтайского края»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статья 242.1 Бюджетного кодекса РФ, статья 1151 ГК РФ, статья 1175 ГК РФ, статья 334 ГК РФ, статья 8 Конституции РФ, статья 132 Конституции РФ, статья 133 Конституции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выморочное имущество, муниципальная собственность, обращение взыскания на средства бюджета, статья 242.1 Бюджетного кодекса РФ, залог (ипотека), пределы ответственности наследника по долгам наследодателя, реализация заложенного имущества с публичных торгов, исполнение судебных актов по бюджетным средствам, местное самоуправление, конституционно-правовой смысл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Муниципальное образование «Городской округ – город Барнаул Алтайского края» оспаривало конституционность статьи 242.1 Бюджетного кодекса РФ (общие положения об исполнении судебных актов по обращению взыскания на средства бюджетов; пункт 3 содержит исчерпывающий перечень оснований возврата исполнительного документа без исполнения). По иску банка было обращено взыскание на предмет залога — жилое помещение, поступившее муниципалитету как выморочное имущество; суд установил пределы ответственности казны муниципального образования (526 000 руб. — рыночная стоимость жилья) и обратил взыскание на заложенное помещение, проданное с публичных торгов за 425 008 руб. Остаток задолженности (145 553,2 руб.) банк предъявил к исполнению за счёт казны муниципалитета; комитет по финансам вернул исполнительный лист без исполнения. Суды разошлись: суд первой инстанции счёл возврат правомерным (исполнение лишь за счёт средств от реализации залога), а апелляция (Алтайский краевой суд от 13.08.2024) и кассация (Восьмой кассационный суд от 13.11.2024, ВС РФ отказал 29.07.2025) обязали исполнить лист, указав, что перечень оснований возврата в пункте 3 статьи 242.1 БК РФ исчерпывающий и недостаточность вырученной суммы в нём не значится. Заявитель полагал, что норма позволяет обращать взыскание на средства местного бюджета сверх стоимости реализованного выморочного имущества (статьи 12, 132, 133 Конституции РФ).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Конституционный Суд РФ указал, что особый (заявительный) порядок обращения взыскания на средства бюджетов (глава 24.1 БК РФ) установлен для обеспечения законной процедуры расходования бюджетных средств, а сама статья 242.1 БК РФ устанавливает процедурные правила и не предопределяет размера взыскания. Публично-правовые образования как наследники выморочного имущества имеют особый статус: наследование происходит независимо от их воли, отказ от наследства не допускается, а ответственность ограничена стоимостью имущества на момент открытия наследства (пункт 1 статьи 1175 ГК РФ, постановления Пленума ВС РФ о наследовании). Заложенное выморочное имущество муниципалитет фактически не может использовать для решения местных задач, а публичные торги по закону дают цену ниже рыночной (начальная цена — 80% рыночной по Закону об ипотеке, на повторных торгах ещё −15%), отчего вырученной суммы может не хватить для погашения долга в пределах рыночной стоимости. Дальнейшее взыскание разницы за счёт казны муниципального образования, без учёта специфики поступления заложенного имущества как выморочного, означало бы лишение его собственного имущества и нарушение баланса прав. Сославшись на Постановление от 04.12.2023 № 55-П и практику о выморочном имуществе (постановления от 27.05.2024 № 25-П, от 27.03.2025 № 14-П), Суд признал статью 242.1 БК РФ конституционной в истолковании, исключающем исполнение в части указанной разницы, и указал на пересмотр дела заявителя.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Конституционного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Статья 242.1 Бюджетного кодекса РФ признана не противоречащей Конституции РФ, поскольку по её конституционно-правовому смыслу в системе действующего правового регулирования, если денежных средств, вырученных от реализации по требованию залогодержателя с публичных торгов заложенного имущества, поступившего в муниципальную собственность в качестве выморочного, недостаточно для удовлетворения требований залогодержателя (с учётом установленных абзацем вторым пункта 1 статьи 1175 ГК РФ пределов ответственности наследника по долгам наследодателя), а иное имущество наследодателя в собственность муниципального образования в качестве выморочного не поступало, то исполнительный документ, предполагающий взыскание денежных средств по обеспеченному залогом обязательству и поступивший на исполнение в порядке Бюджетного кодекса РФ, не подлежит исполнению в части разницы между соответствующими суммами. Придание норме иного смысла нарушало бы права муниципальных образований (статьи 8 (часть 2), 17 (часть 3), 19 (часть 1), 35 (часть 2), 75.1, 130 (часть 1) и 132 (часть 1) Конституции РФ): взыскание разницы за счёт казны муниципального образования означало бы лишение его собственного (не поступавшего как выморочное) имущества и расходование бюджетных средств на не предусмотренные бюджетом цели. Выявленный конституционно-правовой смысл общеобязателен. Судебные акты по делу города Барнаула, вынесенные в расходящемся с ним истолковании, подлежат пересмотру.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 Конституционного Суда РФ от 22.06.2026 № 41-П «По делу о проверке конституционности статьи 242.1 Бюджетного кодекса Российской Федерации в связи с жалобой муниципального образования городского округа – города Барнаула Алтайского края»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делу о проверке конституционности статьи 242.1 Бюджетного кодекса Российской Федерации в связи с жалобой муниципального образования городского округа – города Барнаула Алтайского…</dc:title>
  <dc:subject/>
  <dc:creator>CasusLegal</dc:creator>
  <cp:keywords/>
  <dc:description/>
  <cp:lastModifiedBy>CasusLegal</cp:lastModifiedBy>
  <cp:revision>1</cp:revision>
  <dcterms:created xsi:type="dcterms:W3CDTF">2026-07-21T21:42:01Z</dcterms:created>
  <dcterms:modified xsi:type="dcterms:W3CDTF">2026-07-21T21:42:01Z</dcterms:modified>
  <cp:category/>
</cp:coreProperties>
</file>